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HIT    </w:t>
      </w:r>
      <w:r>
        <w:t xml:space="preserve">   VERBAL    </w:t>
      </w:r>
      <w:r>
        <w:t xml:space="preserve">   PHYSICAL    </w:t>
      </w:r>
      <w:r>
        <w:t xml:space="preserve">   PRISON    </w:t>
      </w:r>
      <w:r>
        <w:t xml:space="preserve">   TRIAL    </w:t>
      </w:r>
      <w:r>
        <w:t xml:space="preserve">   DECAPITATE    </w:t>
      </w:r>
      <w:r>
        <w:t xml:space="preserve">   TORTURE    </w:t>
      </w:r>
      <w:r>
        <w:t xml:space="preserve">   BURN    </w:t>
      </w:r>
      <w:r>
        <w:t xml:space="preserve">   FLOG    </w:t>
      </w:r>
      <w:r>
        <w:t xml:space="preserve">   JUSTICE    </w:t>
      </w:r>
      <w:r>
        <w:t xml:space="preserve">   RESTORATIVE    </w:t>
      </w:r>
      <w:r>
        <w:t xml:space="preserve">   PENANCE    </w:t>
      </w:r>
      <w:r>
        <w:t xml:space="preserve">   PUNISHMENT    </w:t>
      </w:r>
      <w:r>
        <w:t xml:space="preserve">   PAIN    </w:t>
      </w:r>
      <w:r>
        <w:t xml:space="preserve">   SHOOTING    </w:t>
      </w:r>
      <w:r>
        <w:t xml:space="preserve">   HANGING    </w:t>
      </w:r>
      <w:r>
        <w:t xml:space="preserve">   GALLOWS    </w:t>
      </w:r>
      <w:r>
        <w:t xml:space="preserve">   FORFEIT    </w:t>
      </w:r>
      <w:r>
        <w:t xml:space="preserve">   FINE    </w:t>
      </w:r>
      <w:r>
        <w:t xml:space="preserve">   EXILE    </w:t>
      </w:r>
      <w:r>
        <w:t xml:space="preserve">   EXECUTION    </w:t>
      </w:r>
      <w:r>
        <w:t xml:space="preserve">   CONFISCATE    </w:t>
      </w:r>
      <w:r>
        <w:t xml:space="preserve">   BEAT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punishment</dc:title>
  <dcterms:created xsi:type="dcterms:W3CDTF">2021-10-11T15:01:14Z</dcterms:created>
  <dcterms:modified xsi:type="dcterms:W3CDTF">2021-10-11T15:01:14Z</dcterms:modified>
</cp:coreProperties>
</file>