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held under a mud bath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especially by attempting to kill or overthrow the sovereign of government.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placed in stocks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held underwater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execution where you where sawed in half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rodent eating your guts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placed in coffin and threatened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cutting off a body 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consisting of two spikes on wood blocks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victims placed in chair and forced spikes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punishment</dc:title>
  <dcterms:created xsi:type="dcterms:W3CDTF">2021-10-11T15:02:50Z</dcterms:created>
  <dcterms:modified xsi:type="dcterms:W3CDTF">2021-10-11T15:02:50Z</dcterms:modified>
</cp:coreProperties>
</file>