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punishments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beheaded    </w:t>
      </w:r>
      <w:r>
        <w:t xml:space="preserve">   divorced    </w:t>
      </w:r>
      <w:r>
        <w:t xml:space="preserve">   disease    </w:t>
      </w:r>
      <w:r>
        <w:t xml:space="preserve">   edward    </w:t>
      </w:r>
      <w:r>
        <w:t xml:space="preserve">   elizabeth    </w:t>
      </w:r>
      <w:r>
        <w:t xml:space="preserve">   explorer    </w:t>
      </w:r>
      <w:r>
        <w:t xml:space="preserve">   henry    </w:t>
      </w:r>
      <w:r>
        <w:t xml:space="preserve">   mary    </w:t>
      </w:r>
      <w:r>
        <w:t xml:space="preserve">   monarch    </w:t>
      </w:r>
      <w:r>
        <w:t xml:space="preserve">   shakespeare    </w:t>
      </w:r>
      <w:r>
        <w:t xml:space="preserve">  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punishments</dc:title>
  <dcterms:created xsi:type="dcterms:W3CDTF">2021-10-11T15:02:26Z</dcterms:created>
  <dcterms:modified xsi:type="dcterms:W3CDTF">2021-10-11T15:02:26Z</dcterms:modified>
</cp:coreProperties>
</file>