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pupil identities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identities    </w:t>
      </w:r>
      <w:r>
        <w:t xml:space="preserve">   sociology    </w:t>
      </w:r>
      <w:r>
        <w:t xml:space="preserve">   meg    </w:t>
      </w:r>
      <w:r>
        <w:t xml:space="preserve">   eesaa    </w:t>
      </w:r>
      <w:r>
        <w:t xml:space="preserve">   luke    </w:t>
      </w:r>
      <w:r>
        <w:t xml:space="preserve">   abi    </w:t>
      </w:r>
      <w:r>
        <w:t xml:space="preserve">   passive conformism    </w:t>
      </w:r>
      <w:r>
        <w:t xml:space="preserve">   homogenus    </w:t>
      </w:r>
      <w:r>
        <w:t xml:space="preserve">   shain    </w:t>
      </w:r>
      <w:r>
        <w:t xml:space="preserve">   culturally deprived    </w:t>
      </w:r>
      <w:r>
        <w:t xml:space="preserve">   demonised pupil    </w:t>
      </w:r>
      <w:r>
        <w:t xml:space="preserve">   pathologised pupil    </w:t>
      </w:r>
      <w:r>
        <w:t xml:space="preserve">   ideal pupil identity    </w:t>
      </w:r>
      <w:r>
        <w:t xml:space="preserve">   ethnic minority    </w:t>
      </w:r>
      <w:r>
        <w:t xml:space="preserve">   dominant discourse    </w:t>
      </w:r>
      <w:r>
        <w:t xml:space="preserve">   archer    </w:t>
      </w:r>
      <w:r>
        <w:t xml:space="preserve">   stereotypical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identities</dc:title>
  <dcterms:created xsi:type="dcterms:W3CDTF">2021-10-11T15:02:07Z</dcterms:created>
  <dcterms:modified xsi:type="dcterms:W3CDTF">2021-10-11T15:02:07Z</dcterms:modified>
</cp:coreProperties>
</file>