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zippy    </w:t>
      </w:r>
      <w:r>
        <w:t xml:space="preserve">   sweedish chef    </w:t>
      </w:r>
      <w:r>
        <w:t xml:space="preserve">   Pinocchio    </w:t>
      </w:r>
      <w:r>
        <w:t xml:space="preserve">   sooty sweep    </w:t>
      </w:r>
      <w:r>
        <w:t xml:space="preserve">   emu    </w:t>
      </w:r>
      <w:r>
        <w:t xml:space="preserve">   punch judy    </w:t>
      </w:r>
      <w:r>
        <w:t xml:space="preserve">   andy pandy    </w:t>
      </w:r>
      <w:r>
        <w:t xml:space="preserve">   basil brush    </w:t>
      </w:r>
      <w:r>
        <w:t xml:space="preserve">   kermit    </w:t>
      </w:r>
      <w:r>
        <w:t xml:space="preserve">   elmo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puppets</dc:title>
  <dcterms:created xsi:type="dcterms:W3CDTF">2021-10-11T15:02:35Z</dcterms:created>
  <dcterms:modified xsi:type="dcterms:W3CDTF">2021-10-11T15:02:35Z</dcterms:modified>
</cp:coreProperties>
</file>