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puppies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ridgeback    </w:t>
      </w:r>
      <w:r>
        <w:t xml:space="preserve">   akita    </w:t>
      </w:r>
      <w:r>
        <w:t xml:space="preserve">   beagle    </w:t>
      </w:r>
      <w:r>
        <w:t xml:space="preserve">   boxer    </w:t>
      </w:r>
      <w:r>
        <w:t xml:space="preserve">   chihuahua    </w:t>
      </w:r>
      <w:r>
        <w:t xml:space="preserve">   dalmation    </w:t>
      </w:r>
      <w:r>
        <w:t xml:space="preserve">   dane    </w:t>
      </w:r>
      <w:r>
        <w:t xml:space="preserve">   dobermann    </w:t>
      </w:r>
      <w:r>
        <w:t xml:space="preserve">   gollie    </w:t>
      </w:r>
      <w:r>
        <w:t xml:space="preserve">   huskie    </w:t>
      </w:r>
      <w:r>
        <w:t xml:space="preserve">   labrador    </w:t>
      </w:r>
      <w:r>
        <w:t xml:space="preserve">   maltese    </w:t>
      </w:r>
      <w:r>
        <w:t xml:space="preserve">   mastiff    </w:t>
      </w:r>
      <w:r>
        <w:t xml:space="preserve">   poodle    </w:t>
      </w:r>
      <w:r>
        <w:t xml:space="preserve">   pug    </w:t>
      </w:r>
      <w:r>
        <w:t xml:space="preserve">   sheepdog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puppies</dc:title>
  <dcterms:created xsi:type="dcterms:W3CDTF">2021-10-11T15:02:45Z</dcterms:created>
  <dcterms:modified xsi:type="dcterms:W3CDTF">2021-10-11T15:02:45Z</dcterms:modified>
</cp:coreProperties>
</file>