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fetch    </w:t>
      </w:r>
      <w:r>
        <w:t xml:space="preserve">   bone    </w:t>
      </w:r>
      <w:r>
        <w:t xml:space="preserve">   squeaker    </w:t>
      </w:r>
      <w:r>
        <w:t xml:space="preserve">   chewtoy    </w:t>
      </w:r>
      <w:r>
        <w:t xml:space="preserve">   howl    </w:t>
      </w:r>
      <w:r>
        <w:t xml:space="preserve">   bark    </w:t>
      </w:r>
      <w:r>
        <w:t xml:space="preserve">   teeth    </w:t>
      </w:r>
      <w:r>
        <w:t xml:space="preserve">   groomer    </w:t>
      </w:r>
      <w:r>
        <w:t xml:space="preserve">   nametag    </w:t>
      </w:r>
      <w:r>
        <w:t xml:space="preserve">   pickle    </w:t>
      </w:r>
      <w:r>
        <w:t xml:space="preserve">   collar    </w:t>
      </w:r>
      <w:r>
        <w:t xml:space="preserve">   leash    </w:t>
      </w:r>
      <w:r>
        <w:t xml:space="preserve">   wag    </w:t>
      </w:r>
      <w:r>
        <w:t xml:space="preserve">   tail    </w:t>
      </w:r>
      <w:r>
        <w:t xml:space="preserve">   dog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puppies</dc:title>
  <dcterms:created xsi:type="dcterms:W3CDTF">2021-10-11T15:02:56Z</dcterms:created>
  <dcterms:modified xsi:type="dcterms:W3CDTF">2021-10-11T15:02:56Z</dcterms:modified>
</cp:coreProperties>
</file>