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puppy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awesome    </w:t>
      </w:r>
      <w:r>
        <w:t xml:space="preserve">   bad days    </w:t>
      </w:r>
      <w:r>
        <w:t xml:space="preserve">   bed    </w:t>
      </w:r>
      <w:r>
        <w:t xml:space="preserve">   bestie    </w:t>
      </w:r>
      <w:r>
        <w:t xml:space="preserve">   boyfriends    </w:t>
      </w:r>
      <w:r>
        <w:t xml:space="preserve">   care    </w:t>
      </w:r>
      <w:r>
        <w:t xml:space="preserve">   cold    </w:t>
      </w:r>
      <w:r>
        <w:t xml:space="preserve">   cuddly    </w:t>
      </w:r>
      <w:r>
        <w:t xml:space="preserve">   cute    </w:t>
      </w:r>
      <w:r>
        <w:t xml:space="preserve">   family    </w:t>
      </w:r>
      <w:r>
        <w:t xml:space="preserve">   feed    </w:t>
      </w:r>
      <w:r>
        <w:t xml:space="preserve">   feel better    </w:t>
      </w:r>
      <w:r>
        <w:t xml:space="preserve">   fluffy    </w:t>
      </w:r>
      <w:r>
        <w:t xml:space="preserve">   fort    </w:t>
      </w:r>
      <w:r>
        <w:t xml:space="preserve">   friends    </w:t>
      </w:r>
      <w:r>
        <w:t xml:space="preserve">   fuzzy    </w:t>
      </w:r>
      <w:r>
        <w:t xml:space="preserve">   girlfriends    </w:t>
      </w:r>
      <w:r>
        <w:t xml:space="preserve">   good days    </w:t>
      </w:r>
      <w:r>
        <w:t xml:space="preserve">   long    </w:t>
      </w:r>
      <w:r>
        <w:t xml:space="preserve">   mates    </w:t>
      </w:r>
      <w:r>
        <w:t xml:space="preserve">   member    </w:t>
      </w:r>
      <w:r>
        <w:t xml:space="preserve">   nice    </w:t>
      </w:r>
      <w:r>
        <w:t xml:space="preserve">   outside    </w:t>
      </w:r>
      <w:r>
        <w:t xml:space="preserve">   play    </w:t>
      </w:r>
      <w:r>
        <w:t xml:space="preserve">   short    </w:t>
      </w:r>
      <w:r>
        <w:t xml:space="preserve">   sleep    </w:t>
      </w:r>
      <w:r>
        <w:t xml:space="preserve">   snuggling    </w:t>
      </w:r>
      <w:r>
        <w:t xml:space="preserve">   toys    </w:t>
      </w:r>
      <w:r>
        <w:t xml:space="preserve">   walk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puppy care</dc:title>
  <dcterms:created xsi:type="dcterms:W3CDTF">2021-10-11T15:02:00Z</dcterms:created>
  <dcterms:modified xsi:type="dcterms:W3CDTF">2021-10-11T15:02:00Z</dcterms:modified>
</cp:coreProperties>
</file>