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for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wise ...{on the end of a dog)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holds contact info if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clean up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favor play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...(animal)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animal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dog babies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cant teach an ..... new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pests/critters unwelcome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puppy bathroom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family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print of a pet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runs from a dog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teething habbit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trick or ......(candy)</w:t>
            </w:r>
          </w:p>
        </w:tc>
      </w:tr>
    </w:tbl>
    <w:p>
      <w:pPr>
        <w:pStyle w:val="WordBankMedium"/>
      </w:pPr>
      <w:r>
        <w:t xml:space="preserve">   fur    </w:t>
      </w:r>
      <w:r>
        <w:t xml:space="preserve">   treat    </w:t>
      </w:r>
      <w:r>
        <w:t xml:space="preserve">   bark    </w:t>
      </w:r>
      <w:r>
        <w:t xml:space="preserve">   nails    </w:t>
      </w:r>
      <w:r>
        <w:t xml:space="preserve">   friend    </w:t>
      </w:r>
      <w:r>
        <w:t xml:space="preserve">   trick    </w:t>
      </w:r>
      <w:r>
        <w:t xml:space="preserve">   walk    </w:t>
      </w:r>
      <w:r>
        <w:t xml:space="preserve">   olddog    </w:t>
      </w:r>
      <w:r>
        <w:t xml:space="preserve">   bones    </w:t>
      </w:r>
      <w:r>
        <w:t xml:space="preserve">   pet    </w:t>
      </w:r>
      <w:r>
        <w:t xml:space="preserve">   fur    </w:t>
      </w:r>
      <w:r>
        <w:t xml:space="preserve">   tail    </w:t>
      </w:r>
      <w:r>
        <w:t xml:space="preserve">   paw    </w:t>
      </w:r>
      <w:r>
        <w:t xml:space="preserve">   puppy    </w:t>
      </w:r>
      <w:r>
        <w:t xml:space="preserve">   chewing    </w:t>
      </w:r>
      <w:r>
        <w:t xml:space="preserve">   toy    </w:t>
      </w:r>
      <w:r>
        <w:t xml:space="preserve">   slabber     </w:t>
      </w:r>
      <w:r>
        <w:t xml:space="preserve">   collar    </w:t>
      </w:r>
      <w:r>
        <w:t xml:space="preserve">   tags    </w:t>
      </w:r>
      <w:r>
        <w:t xml:space="preserve">   protects    </w:t>
      </w:r>
      <w:r>
        <w:t xml:space="preserve">   ears    </w:t>
      </w:r>
      <w:r>
        <w:t xml:space="preserve">   bath    </w:t>
      </w:r>
      <w:r>
        <w:t xml:space="preserve">   fleas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love</dc:title>
  <dcterms:created xsi:type="dcterms:W3CDTF">2021-10-11T15:02:59Z</dcterms:created>
  <dcterms:modified xsi:type="dcterms:W3CDTF">2021-10-11T15:02:59Z</dcterms:modified>
</cp:coreProperties>
</file>