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mills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bleeding    </w:t>
      </w:r>
      <w:r>
        <w:t xml:space="preserve">   blindness    </w:t>
      </w:r>
      <w:r>
        <w:t xml:space="preserve">   breeder    </w:t>
      </w:r>
      <w:r>
        <w:t xml:space="preserve">   commerical    </w:t>
      </w:r>
      <w:r>
        <w:t xml:space="preserve">   cramped cages    </w:t>
      </w:r>
      <w:r>
        <w:t xml:space="preserve">   crate    </w:t>
      </w:r>
      <w:r>
        <w:t xml:space="preserve">   death    </w:t>
      </w:r>
      <w:r>
        <w:t xml:space="preserve">   dehydration    </w:t>
      </w:r>
      <w:r>
        <w:t xml:space="preserve">   dogs    </w:t>
      </w:r>
      <w:r>
        <w:t xml:space="preserve">   earinfection    </w:t>
      </w:r>
      <w:r>
        <w:t xml:space="preserve">   feces    </w:t>
      </w:r>
      <w:r>
        <w:t xml:space="preserve">   high risk    </w:t>
      </w:r>
      <w:r>
        <w:t xml:space="preserve">   ill    </w:t>
      </w:r>
      <w:r>
        <w:t xml:space="preserve">   increased profit    </w:t>
      </w:r>
      <w:r>
        <w:t xml:space="preserve">   legal    </w:t>
      </w:r>
      <w:r>
        <w:t xml:space="preserve">   malnourished    </w:t>
      </w:r>
      <w:r>
        <w:t xml:space="preserve">   nocleanup    </w:t>
      </w:r>
      <w:r>
        <w:t xml:space="preserve">   noplay    </w:t>
      </w:r>
      <w:r>
        <w:t xml:space="preserve">   novetcare    </w:t>
      </w:r>
      <w:r>
        <w:t xml:space="preserve">   overpopulation    </w:t>
      </w:r>
      <w:r>
        <w:t xml:space="preserve">   petstore    </w:t>
      </w:r>
      <w:r>
        <w:t xml:space="preserve">   puppy    </w:t>
      </w:r>
      <w:r>
        <w:t xml:space="preserve">   puppymill    </w:t>
      </w:r>
      <w:r>
        <w:t xml:space="preserve">   shelter    </w:t>
      </w:r>
      <w:r>
        <w:t xml:space="preserve">   sick    </w:t>
      </w:r>
      <w:r>
        <w:t xml:space="preserve">   sickness    </w:t>
      </w:r>
      <w:r>
        <w:t xml:space="preserve">   terriblelives    </w:t>
      </w:r>
      <w:r>
        <w:t xml:space="preserve">   urine    </w:t>
      </w:r>
      <w:r>
        <w:t xml:space="preserve">   wirecages    </w:t>
      </w:r>
      <w:r>
        <w:t xml:space="preserve">   yorkie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mills</dc:title>
  <dcterms:created xsi:type="dcterms:W3CDTF">2021-10-11T15:02:12Z</dcterms:created>
  <dcterms:modified xsi:type="dcterms:W3CDTF">2021-10-11T15:02:12Z</dcterms:modified>
</cp:coreProperties>
</file>