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 press fus pend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Straps that are used for holding up pants and that go over a person's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coffee that is made by forcing steam through finely ground roasted coffee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Decided or controlled by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out over a large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after death according to Roman Catholic belief in which the souls of people who die are made pure through suffering before going 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height at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feeling complete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of transferring donated blood, blood products, or other fluid into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Happening or likely to happen soon.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addition of something (such as money) that is needed or helpful.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(a written work) by removing parts that might offend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(someone) uncertain or unable to understand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weight or force that is produced when something presses or pushes against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Protestant group in England and New England in the 16th and 17th centuries that opposed many customs of the Church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people from an area, country, organization, etc., often in a violent and sudden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Worthy of admiration or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jewelry that hangs on a chain or a cord which is worn around your neck.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 press fus pend</dc:title>
  <dcterms:created xsi:type="dcterms:W3CDTF">2021-10-11T15:02:35Z</dcterms:created>
  <dcterms:modified xsi:type="dcterms:W3CDTF">2021-10-11T15:02:35Z</dcterms:modified>
</cp:coreProperties>
</file>