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belonging to a foreign country or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psychotherapy in which patients act out events from their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statuette, especially one of a human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 thoughtfully for a long time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physically remove or expel (something)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continuing sound, especially of a person's voice, that is unchanging in pitch and without intonation.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psychopath.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an event) coming as a mercy; bringing someone relief from something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or expressing overwhelming happiness or joyful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 frightened that one is unable to move; terrified.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undoubtedly; undeniably.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of being pale in color.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 open, honest, and direct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psychoanalyst, psychologist, etc., who treats psychological problems; a psychotherapist.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suffering from an eating disorder marked by bouts of overeating, followed by fasting or vomiting.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analyze (something) in minute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proceeding in a gradual, subtle way, but with harmful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certain that (something) shall occur or be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way, especially one of several possible variations, in which a set or number of things can be ordered or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abnormal enlargement of a part of the body, typically as a result of an accumulation of fluid.</w:t>
            </w:r>
          </w:p>
        </w:tc>
      </w:tr>
    </w:tbl>
    <w:p>
      <w:pPr>
        <w:pStyle w:val="WordBankLarge"/>
      </w:pPr>
      <w:r>
        <w:t xml:space="preserve">   Permutations    </w:t>
      </w:r>
      <w:r>
        <w:t xml:space="preserve">   Purge    </w:t>
      </w:r>
      <w:r>
        <w:t xml:space="preserve">   Dissecting    </w:t>
      </w:r>
      <w:r>
        <w:t xml:space="preserve">   bullimic    </w:t>
      </w:r>
      <w:r>
        <w:t xml:space="preserve">   frankly    </w:t>
      </w:r>
      <w:r>
        <w:t xml:space="preserve">   therapist    </w:t>
      </w:r>
      <w:r>
        <w:t xml:space="preserve">   monotone    </w:t>
      </w:r>
      <w:r>
        <w:t xml:space="preserve">   swelling    </w:t>
      </w:r>
      <w:r>
        <w:t xml:space="preserve">   contemplate    </w:t>
      </w:r>
      <w:r>
        <w:t xml:space="preserve">   insideous    </w:t>
      </w:r>
      <w:r>
        <w:t xml:space="preserve">   psycho    </w:t>
      </w:r>
      <w:r>
        <w:t xml:space="preserve">   ecstatic    </w:t>
      </w:r>
      <w:r>
        <w:t xml:space="preserve">   petrified    </w:t>
      </w:r>
      <w:r>
        <w:t xml:space="preserve">   figurine    </w:t>
      </w:r>
      <w:r>
        <w:t xml:space="preserve">   decidedly    </w:t>
      </w:r>
      <w:r>
        <w:t xml:space="preserve">   alien    </w:t>
      </w:r>
      <w:r>
        <w:t xml:space="preserve">   lightness    </w:t>
      </w:r>
      <w:r>
        <w:t xml:space="preserve">   psychodrama    </w:t>
      </w:r>
      <w:r>
        <w:t xml:space="preserve">   ensure    </w:t>
      </w:r>
      <w:r>
        <w:t xml:space="preserve">   merciful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purge</dc:title>
  <dcterms:created xsi:type="dcterms:W3CDTF">2021-10-11T15:02:40Z</dcterms:created>
  <dcterms:modified xsi:type="dcterms:W3CDTF">2021-10-11T15:02:40Z</dcterms:modified>
</cp:coreProperties>
</file>