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puritans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persecution    </w:t>
      </w:r>
      <w:r>
        <w:t xml:space="preserve">   radical    </w:t>
      </w:r>
      <w:r>
        <w:t xml:space="preserve">   power    </w:t>
      </w:r>
      <w:r>
        <w:t xml:space="preserve">   settlement    </w:t>
      </w:r>
      <w:r>
        <w:t xml:space="preserve">   reform    </w:t>
      </w:r>
      <w:r>
        <w:t xml:space="preserve">   suspicion    </w:t>
      </w:r>
      <w:r>
        <w:t xml:space="preserve">   catholic    </w:t>
      </w:r>
      <w:r>
        <w:t xml:space="preserve">   protestant    </w:t>
      </w:r>
      <w:r>
        <w:t xml:space="preserve">   challenge    </w:t>
      </w:r>
      <w:r>
        <w:t xml:space="preserve">   Geneva    </w:t>
      </w:r>
      <w:r>
        <w:t xml:space="preserve">   bishops    </w:t>
      </w:r>
      <w:r>
        <w:t xml:space="preserve">   John Calvin    </w:t>
      </w:r>
      <w:r>
        <w:t xml:space="preserve">   puritans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puritans</dc:title>
  <dcterms:created xsi:type="dcterms:W3CDTF">2021-10-11T15:01:34Z</dcterms:created>
  <dcterms:modified xsi:type="dcterms:W3CDTF">2021-10-11T15:01:34Z</dcterms:modified>
</cp:coreProperties>
</file>