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purrmaids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best friends    </w:t>
      </w:r>
      <w:r>
        <w:t xml:space="preserve">   creature    </w:t>
      </w:r>
      <w:r>
        <w:t xml:space="preserve">   eal twelve    </w:t>
      </w:r>
      <w:r>
        <w:t xml:space="preserve">   friendship charms    </w:t>
      </w:r>
      <w:r>
        <w:t xml:space="preserve">   kitten tail cove    </w:t>
      </w:r>
      <w:r>
        <w:t xml:space="preserve">   meow meadow    </w:t>
      </w:r>
      <w:r>
        <w:t xml:space="preserve">   mermicorn    </w:t>
      </w:r>
      <w:r>
        <w:t xml:space="preserve">   narwal    </w:t>
      </w:r>
      <w:r>
        <w:t xml:space="preserve">   pearls    </w:t>
      </w:r>
      <w:r>
        <w:t xml:space="preserve">   purrmaid    </w:t>
      </w:r>
      <w:r>
        <w:t xml:space="preserve">   science center    </w:t>
      </w:r>
      <w:r>
        <w:t xml:space="preserve">   sea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purrmaids word search</dc:title>
  <dcterms:created xsi:type="dcterms:W3CDTF">2021-10-11T15:02:59Z</dcterms:created>
  <dcterms:modified xsi:type="dcterms:W3CDTF">2021-10-11T15:02:59Z</dcterms:modified>
</cp:coreProperties>
</file>