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putting the fun in FUNdamental 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greek phrase means 'said only once'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fundamental particle is responsible for bacon?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particle consists of a quark and an antiquark?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particles shares a name with the constant equal to the ratio of the radius of a circle to its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fundamental force is responsible for beta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famous polymath was born on 13th June 1773?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product of beta minus decay has a lepton number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ago was the big bang to the nearest hundred petaseconds?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is a subatomic particle not composed of other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force causes interaction between charged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in which the word quark was first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two down quarks and one up quark, what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particles act as exchange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category of particles are not affected by the strong nuclear interaction?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two down quarks and an up quark, what particle have I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Palau?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diagram can be used to show the actions of gauge bosons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particle physicist duck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theoretical particle is involved in gravitational attraction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the fun in FUNdamental particles</dc:title>
  <dcterms:created xsi:type="dcterms:W3CDTF">2021-10-11T15:03:21Z</dcterms:created>
  <dcterms:modified xsi:type="dcterms:W3CDTF">2021-10-11T15:03:21Z</dcterms:modified>
</cp:coreProperties>
</file>