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동물 단어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(Quickly)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</w:t>
            </w:r>
          </w:p>
        </w:tc>
      </w:tr>
    </w:tbl>
    <w:p>
      <w:pPr>
        <w:pStyle w:val="WordBankMedium"/>
      </w:pPr>
      <w:r>
        <w:t xml:space="preserve">   돼지    </w:t>
      </w:r>
      <w:r>
        <w:t xml:space="preserve">   호랑이    </w:t>
      </w:r>
      <w:r>
        <w:t xml:space="preserve">   사자    </w:t>
      </w:r>
      <w:r>
        <w:t xml:space="preserve">   거북이    </w:t>
      </w:r>
      <w:r>
        <w:t xml:space="preserve">   고양이    </w:t>
      </w:r>
      <w:r>
        <w:t xml:space="preserve">   나비    </w:t>
      </w:r>
      <w:r>
        <w:t xml:space="preserve">   원숭이    </w:t>
      </w:r>
      <w:r>
        <w:t xml:space="preserve">   얼룩말    </w:t>
      </w:r>
      <w:r>
        <w:t xml:space="preserve">   사과    </w:t>
      </w:r>
      <w:r>
        <w:t xml:space="preserve">   먹다    </w:t>
      </w:r>
      <w:r>
        <w:t xml:space="preserve">   바나나    </w:t>
      </w:r>
      <w:r>
        <w:t xml:space="preserve">   좋다    </w:t>
      </w:r>
      <w:r>
        <w:t xml:space="preserve">   예쁘다    </w:t>
      </w:r>
      <w:r>
        <w:t xml:space="preserve">   날다    </w:t>
      </w:r>
      <w:r>
        <w:t xml:space="preserve">   물    </w:t>
      </w:r>
      <w:r>
        <w:t xml:space="preserve">   싫다    </w:t>
      </w:r>
      <w:r>
        <w:t xml:space="preserve">   빠르다    </w:t>
      </w:r>
      <w:r>
        <w:t xml:space="preserve">   달리다    </w:t>
      </w:r>
      <w:r>
        <w:t xml:space="preserve">   크다    </w:t>
      </w:r>
      <w:r>
        <w:t xml:space="preserve">   멋지다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동물 단어</dc:title>
  <dcterms:created xsi:type="dcterms:W3CDTF">2021-10-11T22:46:12Z</dcterms:created>
  <dcterms:modified xsi:type="dcterms:W3CDTF">2021-10-11T22:46:12Z</dcterms:modified>
</cp:coreProperties>
</file>