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第１１課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Welkom!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Gaat u uit?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手紙をｘにいれる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サンドイッチは　…　ですか。　－３００円です。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Het weer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ひとつ、Ⅹ、みつ、よつ、いつつ、。。。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letter, karakter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母と父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毎日2...ぐらい運動しています。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手紙を送るためにこのところに行く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…　今日　明日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いもうと、おとうと、あにとあね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くだものの一種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ぎゅうにゅ、ビール、お茶、コーヒー、...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じどうしゃ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pakketje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いもうとは　…　います。名前はリナとリサです。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Zuid-Korea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第１１課</dc:title>
  <dcterms:created xsi:type="dcterms:W3CDTF">2021-10-11T22:45:52Z</dcterms:created>
  <dcterms:modified xsi:type="dcterms:W3CDTF">2021-10-11T22:45:52Z</dcterms:modified>
</cp:coreProperties>
</file>