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トライアル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日本の普通の電車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国際事件などを含めている物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何か活動を続けてして体がくたくたする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国の一番人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似ている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安全がない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妹に私は。。。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現実に起こることをこれに撮っておく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毎日学校で学んだことを自分で理解できるように練習する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お祈りの場所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悪いことを言う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美しい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運動をし、自分の＿を守ろう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昔の学部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空の色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子供たちが無料に遊べる場所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書きに使う道具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トライアル</dc:title>
  <dcterms:created xsi:type="dcterms:W3CDTF">2021-10-11T22:46:12Z</dcterms:created>
  <dcterms:modified xsi:type="dcterms:W3CDTF">2021-10-11T22:46:12Z</dcterms:modified>
</cp:coreProperties>
</file>