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Տիգրան Մեծ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Ինչո՞վ էին զբաղւում նոր մայրաքաղաքի բնակչութիւնը: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Ք.ա. 93 թ. Տիգրան Բ-ի բանակը մտնում է ո՞ւր: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Տիգրան Մեծը իր գործողութիւններով ո՞ւմ պատերազմ յայտարարեց: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Սկզբում Տիգրան Մեծի զօրքերը ո՞ր երկրամասը միացրին Մեծ Հայքին: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Ո՞ր մայրաքաղաքը կառուցեց Տիգրան Մեծը: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Ո՞ր հովիտը տուեցին պարթեւներին Տիգրան Մեծին ազատագրելու համար: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Տիգրանը պարթեւներից խլում է Արքայից Արքայ ...: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Տիգրան Մեծի պետութիւնը դառնում է Առաջաւոր Ասիայի ինչպիսի՞ տէրութիւնը: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Ո՞ր թագաւորի գործը շարունակեց Տիգրան Մեծը: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Տիգրան Մեծը 45 տարի մնացել էր պարթեւների մօտ որպէս ի՞նչ: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Մշակոյթի ի՞նչ կենտրոն կար նոր մայրաքաղաքում: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Տիգրանը Մեծ Հայքին է միացնում նաև Հիւսիսային ...: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Ո՞ր նահանգում կառուցուեց նոր մայրաքաղաքը: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Ո՞վ է Մծբինում կառավարիչ դառնում: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Տիգրան Մեծ</dc:title>
  <dcterms:created xsi:type="dcterms:W3CDTF">2021-10-11T22:45:56Z</dcterms:created>
  <dcterms:modified xsi:type="dcterms:W3CDTF">2021-10-11T22:45:56Z</dcterms:modified>
</cp:coreProperties>
</file>