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當代(Ⅱ)L7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定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忽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下</w:t>
            </w:r>
          </w:p>
        </w:tc>
      </w:tr>
    </w:tbl>
    <w:p>
      <w:pPr>
        <w:pStyle w:val="WordBankSmall"/>
      </w:pPr>
      <w:r>
        <w:t xml:space="preserve">   路上    </w:t>
      </w:r>
      <w:r>
        <w:t xml:space="preserve">   丟進去    </w:t>
      </w:r>
      <w:r>
        <w:t xml:space="preserve">   走過去    </w:t>
      </w:r>
      <w:r>
        <w:t xml:space="preserve">   開過來    </w:t>
      </w:r>
      <w:r>
        <w:t xml:space="preserve">   聽見    </w:t>
      </w:r>
      <w:r>
        <w:t xml:space="preserve">   城市    </w:t>
      </w:r>
      <w:r>
        <w:t xml:space="preserve">   回收桶    </w:t>
      </w:r>
      <w:r>
        <w:t xml:space="preserve">   資源    </w:t>
      </w:r>
      <w:r>
        <w:t xml:space="preserve">   塑膠    </w:t>
      </w:r>
      <w:r>
        <w:t xml:space="preserve">   瓶子    </w:t>
      </w:r>
      <w:r>
        <w:t xml:space="preserve">   紙    </w:t>
      </w:r>
      <w:r>
        <w:t xml:space="preserve">   利用    </w:t>
      </w:r>
      <w:r>
        <w:t xml:space="preserve">   分類    </w:t>
      </w:r>
      <w:r>
        <w:t xml:space="preserve">   保護    </w:t>
      </w:r>
      <w:r>
        <w:t xml:space="preserve">   為了    </w:t>
      </w:r>
      <w:r>
        <w:t xml:space="preserve">   地點    </w:t>
      </w:r>
      <w:r>
        <w:t xml:space="preserve">   一定    </w:t>
      </w:r>
      <w:r>
        <w:t xml:space="preserve">   輛    </w:t>
      </w:r>
      <w:r>
        <w:t xml:space="preserve">   袋子    </w:t>
      </w:r>
      <w:r>
        <w:t xml:space="preserve">   奇怪    </w:t>
      </w:r>
      <w:r>
        <w:t xml:space="preserve">   聲音    </w:t>
      </w:r>
      <w:r>
        <w:t xml:space="preserve">   忽然    </w:t>
      </w:r>
      <w:r>
        <w:t xml:space="preserve">   聊    </w:t>
      </w:r>
      <w:r>
        <w:t xml:space="preserve">   怎麼辦    </w:t>
      </w:r>
      <w:r>
        <w:t xml:space="preserve">   走出來    </w:t>
      </w:r>
      <w:r>
        <w:t xml:space="preserve">   放下    </w:t>
      </w:r>
      <w:r>
        <w:t xml:space="preserve">   紙杯    </w:t>
      </w:r>
      <w:r>
        <w:t xml:space="preserve">   汽水罐    </w:t>
      </w:r>
      <w:r>
        <w:t xml:space="preserve">   天天    </w:t>
      </w:r>
      <w:r>
        <w:t xml:space="preserve">   不壞    </w:t>
      </w:r>
      <w:r>
        <w:t xml:space="preserve">   有趣    </w:t>
      </w:r>
      <w:r>
        <w:t xml:space="preserve">   追    </w:t>
      </w:r>
      <w:r>
        <w:t xml:space="preserve">   跑    </w:t>
      </w:r>
      <w:r>
        <w:t xml:space="preserve">   皮包    </w:t>
      </w:r>
      <w:r>
        <w:t xml:space="preserve">   要不然    </w:t>
      </w:r>
      <w:r>
        <w:t xml:space="preserve">   規定    </w:t>
      </w:r>
      <w:r>
        <w:t xml:space="preserve">   回收    </w:t>
      </w:r>
      <w:r>
        <w:t xml:space="preserve">   以為    </w:t>
      </w:r>
      <w:r>
        <w:t xml:space="preserve">   收    </w:t>
      </w:r>
      <w:r>
        <w:t xml:space="preserve">   丟    </w:t>
      </w:r>
      <w:r>
        <w:t xml:space="preserve">   倒    </w:t>
      </w:r>
      <w:r>
        <w:t xml:space="preserve">   垃圾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當代(Ⅱ)L7</dc:title>
  <dcterms:created xsi:type="dcterms:W3CDTF">2021-10-11T22:45:54Z</dcterms:created>
  <dcterms:modified xsi:type="dcterms:W3CDTF">2021-10-11T22:45:54Z</dcterms:modified>
</cp:coreProperties>
</file>