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garro el cepillo para labar mi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voy en la banyo para duchar meh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mi levanto de mi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pongo mi ropa para estar listo.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uso el gel para que mi pelo se quede para bajo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pelo esta pareva y yo uso el peine mi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pongo la toalla en mi cabesa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mi voy a afeitare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seco el pelo con en secador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pelo esat muy 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                                                                                                                                         </dc:title>
  <dcterms:created xsi:type="dcterms:W3CDTF">2021-10-11T00:08:41Z</dcterms:created>
  <dcterms:modified xsi:type="dcterms:W3CDTF">2021-10-11T00:08:41Z</dcterms:modified>
</cp:coreProperties>
</file>