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كلمات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</w:tr>
    </w:tbl>
    <w:p>
      <w:pPr>
        <w:pStyle w:val="WordBankSmall"/>
      </w:pPr>
      <w:r>
        <w:t xml:space="preserve">   طلاب    </w:t>
      </w:r>
      <w:r>
        <w:t xml:space="preserve">   صعب    </w:t>
      </w:r>
      <w:r>
        <w:t xml:space="preserve">   سهل    </w:t>
      </w:r>
      <w:r>
        <w:t xml:space="preserve">   مطعم    </w:t>
      </w:r>
      <w:r>
        <w:t xml:space="preserve">   حمام    </w:t>
      </w:r>
      <w:r>
        <w:t xml:space="preserve">   كلب    </w:t>
      </w:r>
      <w:r>
        <w:t xml:space="preserve">   مدرسة    </w:t>
      </w:r>
      <w:r>
        <w:t xml:space="preserve">   اليوم    </w:t>
      </w:r>
      <w:r>
        <w:t xml:space="preserve">   بكرا    </w:t>
      </w:r>
      <w:r>
        <w:t xml:space="preserve">   شغل    </w:t>
      </w:r>
      <w:r>
        <w:t xml:space="preserve">   برد    </w:t>
      </w:r>
      <w:r>
        <w:t xml:space="preserve">   بارد    </w:t>
      </w:r>
      <w:r>
        <w:t xml:space="preserve">   ساعة    </w:t>
      </w:r>
      <w:r>
        <w:t xml:space="preserve">   مريض    </w:t>
      </w:r>
      <w:r>
        <w:t xml:space="preserve">   شكرا    </w:t>
      </w:r>
      <w:r>
        <w:t xml:space="preserve">   سكر    </w:t>
      </w:r>
      <w:r>
        <w:t xml:space="preserve">   حليب    </w:t>
      </w:r>
      <w:r>
        <w:t xml:space="preserve">   قلم    </w:t>
      </w:r>
      <w:r>
        <w:t xml:space="preserve">   صاحب    </w:t>
      </w:r>
      <w:r>
        <w:t xml:space="preserve">   شارع    </w:t>
      </w:r>
      <w:r>
        <w:t xml:space="preserve">   شمس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كلمات</dc:title>
  <dcterms:created xsi:type="dcterms:W3CDTF">2021-10-11T22:46:02Z</dcterms:created>
  <dcterms:modified xsi:type="dcterms:W3CDTF">2021-10-11T22:46:02Z</dcterms:modified>
</cp:coreProperties>
</file>