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第一单元   通往未来的路：上学的路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克</w:t>
            </w:r>
          </w:p>
        </w:tc>
      </w:tr>
    </w:tbl>
    <w:p>
      <w:pPr>
        <w:pStyle w:val="WordBankSmall"/>
      </w:pPr>
      <w:r>
        <w:t xml:space="preserve">   克服    </w:t>
      </w:r>
      <w:r>
        <w:t xml:space="preserve">   尽心    </w:t>
      </w:r>
      <w:r>
        <w:t xml:space="preserve">   带领    </w:t>
      </w:r>
      <w:r>
        <w:t xml:space="preserve">   开启    </w:t>
      </w:r>
      <w:r>
        <w:t xml:space="preserve">   投入    </w:t>
      </w:r>
      <w:r>
        <w:t xml:space="preserve">   教导    </w:t>
      </w:r>
      <w:r>
        <w:t xml:space="preserve">   疑问    </w:t>
      </w:r>
      <w:r>
        <w:t xml:space="preserve">   联系    </w:t>
      </w:r>
      <w:r>
        <w:t xml:space="preserve">   艳丽    </w:t>
      </w:r>
      <w:r>
        <w:t xml:space="preserve">   解答    </w:t>
      </w:r>
      <w:r>
        <w:t xml:space="preserve">   钥匙    </w:t>
      </w:r>
      <w:r>
        <w:t xml:space="preserve">   鸟鸣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第一单元   通往未来的路：上学的路</dc:title>
  <dcterms:created xsi:type="dcterms:W3CDTF">2021-10-11T22:45:58Z</dcterms:created>
  <dcterms:modified xsi:type="dcterms:W3CDTF">2021-10-11T22:45:58Z</dcterms:modified>
</cp:coreProperties>
</file>