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טריוויה של ישראל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</w:tbl>
    <w:p>
      <w:pPr>
        <w:pStyle w:val="WordBankLarge"/>
      </w:pPr>
      <w:r>
        <w:t xml:space="preserve">   בן גוריון    </w:t>
      </w:r>
      <w:r>
        <w:t xml:space="preserve">   אליעזר בן יהודה    </w:t>
      </w:r>
      <w:r>
        <w:t xml:space="preserve">   דגניה    </w:t>
      </w:r>
      <w:r>
        <w:t xml:space="preserve">   ראובן ריבלין    </w:t>
      </w:r>
      <w:r>
        <w:t xml:space="preserve">   עברית    </w:t>
      </w:r>
      <w:r>
        <w:t xml:space="preserve">   ערבית    </w:t>
      </w:r>
      <w:r>
        <w:t xml:space="preserve">   בנימין נתניהו    </w:t>
      </w:r>
      <w:r>
        <w:t xml:space="preserve">   ים המלח    </w:t>
      </w:r>
      <w:r>
        <w:t xml:space="preserve">   ירושלים    </w:t>
      </w:r>
      <w:r>
        <w:t xml:space="preserve">   התקוה    </w:t>
      </w:r>
      <w:r>
        <w:t xml:space="preserve">   תמר    </w:t>
      </w:r>
      <w:r>
        <w:t xml:space="preserve">   רמון    </w:t>
      </w:r>
      <w:r>
        <w:t xml:space="preserve">   זית    </w:t>
      </w:r>
      <w:r>
        <w:t xml:space="preserve">   תאנה    </w:t>
      </w:r>
      <w:r>
        <w:t xml:space="preserve">   גפן    </w:t>
      </w:r>
      <w:r>
        <w:t xml:space="preserve">   שעורה    </w:t>
      </w:r>
      <w:r>
        <w:t xml:space="preserve">   חטה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טריוויה של ישראל</dc:title>
  <dcterms:created xsi:type="dcterms:W3CDTF">2021-10-11T22:45:00Z</dcterms:created>
  <dcterms:modified xsi:type="dcterms:W3CDTF">2021-10-11T22:45:00Z</dcterms:modified>
</cp:coreProperties>
</file>