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がんばって！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traffic 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(informal)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police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street,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ambulance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get off/out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suddenly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leave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traffic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wear a seatbelt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go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yes (informal)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scary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key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がんばって！</dc:title>
  <dcterms:created xsi:type="dcterms:W3CDTF">2021-10-10T23:47:11Z</dcterms:created>
  <dcterms:modified xsi:type="dcterms:W3CDTF">2021-10-10T23:47:11Z</dcterms:modified>
</cp:coreProperties>
</file>