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Χριστούγεννα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</w:tr>
    </w:tbl>
    <w:p>
      <w:pPr>
        <w:pStyle w:val="WordBankMedium"/>
      </w:pPr>
      <w:r>
        <w:t xml:space="preserve">   ΑΓΓΕΛΟΙ    </w:t>
      </w:r>
      <w:r>
        <w:t xml:space="preserve">   ΑΓΙΟΣΒΑΣΙΛΗΣ    </w:t>
      </w:r>
      <w:r>
        <w:t xml:space="preserve">   ΑΝΘΡΩΠΟΣ    </w:t>
      </w:r>
      <w:r>
        <w:t xml:space="preserve">   ΑΣΤΕΡΙ    </w:t>
      </w:r>
      <w:r>
        <w:t xml:space="preserve">   ΒΗΘΛΕΕΜ    </w:t>
      </w:r>
      <w:r>
        <w:t xml:space="preserve">   ΓΕΝΝΗΣΗ    </w:t>
      </w:r>
      <w:r>
        <w:t xml:space="preserve">   ΔΩΡΑ    </w:t>
      </w:r>
      <w:r>
        <w:t xml:space="preserve">   ΕΛΑΤΟ    </w:t>
      </w:r>
      <w:r>
        <w:t xml:space="preserve">   ΘΕΟΣ    </w:t>
      </w:r>
      <w:r>
        <w:t xml:space="preserve">   ΘΕΟΤΟΚΟΣ    </w:t>
      </w:r>
      <w:r>
        <w:t xml:space="preserve">   ΚΑΛΑΝΤΑ    </w:t>
      </w:r>
      <w:r>
        <w:t xml:space="preserve">   ΚΟΥΡΑΜΠΙΕΔΕΣ    </w:t>
      </w:r>
      <w:r>
        <w:t xml:space="preserve">   ΜΑΓΟΙ    </w:t>
      </w:r>
      <w:r>
        <w:t xml:space="preserve">   ΜΕΛΟΜΑΚΑΡΟΝΑ    </w:t>
      </w:r>
      <w:r>
        <w:t xml:space="preserve">   ΣΤΟΛΙΔΙΑ    </w:t>
      </w:r>
      <w:r>
        <w:t xml:space="preserve">   ΣΩΤΗΡΙΑ    </w:t>
      </w:r>
      <w:r>
        <w:t xml:space="preserve">   ΦΑΤΝΗ    </w:t>
      </w:r>
      <w:r>
        <w:t xml:space="preserve">   ΧΡΙΣΤΟΣ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Χριστούγεννα</dc:title>
  <dcterms:created xsi:type="dcterms:W3CDTF">2021-10-11T22:44:59Z</dcterms:created>
  <dcterms:modified xsi:type="dcterms:W3CDTF">2021-10-11T22:44:59Z</dcterms:modified>
</cp:coreProperties>
</file>