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Глава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Särk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Läbi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Sõidurida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Pagasiruum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Tõepoolest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Tuttav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Valgusfoor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Ringtee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Ummik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Jaamaesine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Luksuslik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Kõige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Jätma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Mitte kaugel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4 </dc:title>
  <dcterms:created xsi:type="dcterms:W3CDTF">2021-10-11T22:45:02Z</dcterms:created>
  <dcterms:modified xsi:type="dcterms:W3CDTF">2021-10-11T22:45:02Z</dcterms:modified>
</cp:coreProperties>
</file>