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valgusfoor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tuttav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kolmas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väljak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avarii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kesklinn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külalistemaja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ehitus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luksuslik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eestlane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ummikud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kirjeldama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pikkus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sõidurada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</dc:title>
  <dcterms:created xsi:type="dcterms:W3CDTF">2021-10-11T22:45:41Z</dcterms:created>
  <dcterms:modified xsi:type="dcterms:W3CDTF">2021-10-11T22:45:41Z</dcterms:modified>
</cp:coreProperties>
</file>