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Маркетинг</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r>
      <w:tr>
        <w:trPr>
          <w:trHeight w:val="300" w:hRule="atLeast"/>
        </w:trPr>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p/>
        </w:tc>
        <w:tc>
          <w:tcPr>
            <w:tcBorders>
              <w:top w:val="single"/>
              <w:bottom w:val="single"/>
              <w:left w:val="single"/>
              <w:right w:val="single"/>
            </w:tcBorders>
            <w:vAlign w:val="top"/>
          </w:tcPr>
          <w:p>
            <w:pPr>
              <w:pStyle w:val="CrossgridTiny"/>
            </w:pPr>
            <w:r>
              <w:t xml:space="preserve">21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31</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34</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Зорилтот хэрэглэгчидтэй амжилттай харилцаа холбоо тогтоон хэрэгжүүлэхэд гаргаж буй маркетингийн удирдлагын шийдвэрт нөлөөлөх хүчин зүйлсийг нийтэд нь юу гэх вэ?  </w:t>
            </w:r>
          </w:p>
          <w:p>
            <w:pPr>
              <w:keepLines/>
              <w:pStyle w:val="CluesTiny"/>
            </w:pPr>
            <w:r>
              <w:rPr>
                <w:b w:val="true"/>
                <w:bCs w:val="true"/>
              </w:rPr>
              <w:t xml:space="preserve">4. </w:t>
            </w:r>
            <w:r>
              <w:t xml:space="preserve">..................тодорхой байгууллага эсвэл хувь хүмүүсийн захиалгаар олон нийтийн мэдээллийн хэрэгслүүдээр төлбөртэйгээр цацаж байгаа мэдээлэл юм. </w:t>
            </w:r>
          </w:p>
          <w:p>
            <w:pPr>
              <w:keepLines/>
              <w:pStyle w:val="CluesTiny"/>
            </w:pPr>
            <w:r>
              <w:rPr>
                <w:b w:val="true"/>
                <w:bCs w:val="true"/>
              </w:rPr>
              <w:t xml:space="preserve">9. </w:t>
            </w:r>
            <w:r>
              <w:t xml:space="preserve">Маркетингийн мэдээллийн системийг гадаад болон ......... мэдээллийн систем гэж ангилдаг. </w:t>
            </w:r>
          </w:p>
          <w:p>
            <w:pPr>
              <w:keepLines/>
              <w:pStyle w:val="CluesTiny"/>
            </w:pPr>
            <w:r>
              <w:rPr>
                <w:b w:val="true"/>
                <w:bCs w:val="true"/>
              </w:rPr>
              <w:t xml:space="preserve">12. </w:t>
            </w:r>
            <w:r>
              <w:t xml:space="preserve">Хяналттай нөхцөлд нэг ба хэд хэдэн хүчин зүйлсийг зохицуулан судлах нь анхдагч мэдээлэл цуглуулах ямар арга вэ?</w:t>
            </w:r>
          </w:p>
          <w:p>
            <w:pPr>
              <w:keepLines/>
              <w:pStyle w:val="CluesTiny"/>
            </w:pPr>
            <w:r>
              <w:rPr>
                <w:b w:val="true"/>
                <w:bCs w:val="true"/>
              </w:rPr>
              <w:t xml:space="preserve">13. </w:t>
            </w:r>
            <w:r>
              <w:t xml:space="preserve">.................. стратеги нь байгууллагын эрхлэн гүйцэтгэх бүхий л бизнесийн ирээдүйн дүр төрхийг тодорхойлж хэрэгжүүлэх зорилготой. </w:t>
            </w:r>
          </w:p>
          <w:p>
            <w:pPr>
              <w:keepLines/>
              <w:pStyle w:val="CluesTiny"/>
            </w:pPr>
            <w:r>
              <w:rPr>
                <w:b w:val="true"/>
                <w:bCs w:val="true"/>
              </w:rPr>
              <w:t xml:space="preserve">17. </w:t>
            </w:r>
            <w:r>
              <w:t xml:space="preserve">Зүчи гэж юу гэсэн үг вэ?</w:t>
            </w:r>
          </w:p>
          <w:p>
            <w:pPr>
              <w:keepLines/>
              <w:pStyle w:val="CluesTiny"/>
            </w:pPr>
            <w:r>
              <w:rPr>
                <w:b w:val="true"/>
                <w:bCs w:val="true"/>
              </w:rPr>
              <w:t xml:space="preserve">18. </w:t>
            </w:r>
            <w:r>
              <w:t xml:space="preserve">"АПУ" ХК нь өөрийн "Сайн" брендэд үнэлгээ өгөх, хэрэглэгчид юу хүсч байгааг олж тогтоохын тулд иргэдээс урьдчилж бэлтэсэн асуултуудыг ашиглан мэдээллээ цуглуулсан гэж үзье. Тэгвэл тэд өгөгдөл цуглуулах аргуудаас альныг нь ашигласан бэ? </w:t>
            </w:r>
          </w:p>
          <w:p>
            <w:pPr>
              <w:keepLines/>
              <w:pStyle w:val="CluesTiny"/>
            </w:pPr>
            <w:r>
              <w:rPr>
                <w:b w:val="true"/>
                <w:bCs w:val="true"/>
              </w:rPr>
              <w:t xml:space="preserve">23. </w:t>
            </w:r>
            <w:r>
              <w:t xml:space="preserve">Бүтээгдэхүүн, үйлчилгээг ашиглаж, эзэмшсэнээр хүртэх үр ашигт хэрглэгчийн авч буй үнэ цэнийн нийлбэр нь юу болох вэ? </w:t>
            </w:r>
          </w:p>
          <w:p>
            <w:pPr>
              <w:keepLines/>
              <w:pStyle w:val="CluesTiny"/>
            </w:pPr>
            <w:r>
              <w:rPr>
                <w:b w:val="true"/>
                <w:bCs w:val="true"/>
              </w:rPr>
              <w:t xml:space="preserve">26. </w:t>
            </w:r>
            <w:r>
              <w:t xml:space="preserve">Үйлчилгээний ангилалаас нэгийг нэрлэнэ үү. </w:t>
            </w:r>
          </w:p>
          <w:p>
            <w:pPr>
              <w:keepLines/>
              <w:pStyle w:val="CluesTiny"/>
            </w:pPr>
            <w:r>
              <w:rPr>
                <w:b w:val="true"/>
                <w:bCs w:val="true"/>
              </w:rPr>
              <w:t xml:space="preserve">28. </w:t>
            </w:r>
            <w:r>
              <w:t xml:space="preserve">Боломжийг ашиглаж өрсөлдөөний давуу талыг олж авах, маркетингийн үйл ажиллагаа явуулах таатай нөхцлийг бий болгодог нь ямар шинжилгээ вэ? </w:t>
            </w:r>
          </w:p>
          <w:p>
            <w:pPr>
              <w:keepLines/>
              <w:pStyle w:val="CluesTiny"/>
            </w:pPr>
            <w:r>
              <w:rPr>
                <w:b w:val="true"/>
                <w:bCs w:val="true"/>
              </w:rPr>
              <w:t xml:space="preserve">29. </w:t>
            </w:r>
            <w:r>
              <w:t xml:space="preserve">Гутлын үдээсний үнэ гутлын үнэд нэг их нөлөө үзүүлдэггүй гэвэл ямар эрэлттэй бүтээгдэхүүн болж байна вэ? </w:t>
            </w:r>
          </w:p>
          <w:p>
            <w:pPr>
              <w:keepLines/>
              <w:pStyle w:val="CluesTiny"/>
            </w:pPr>
            <w:r>
              <w:rPr>
                <w:b w:val="true"/>
                <w:bCs w:val="true"/>
              </w:rPr>
              <w:t xml:space="preserve">30. </w:t>
            </w:r>
            <w:r>
              <w:t xml:space="preserve">Хөлийн хүдэтгэлийн үг? </w:t>
            </w:r>
          </w:p>
          <w:p>
            <w:pPr>
              <w:keepLines/>
              <w:pStyle w:val="CluesTiny"/>
            </w:pPr>
            <w:r>
              <w:rPr>
                <w:b w:val="true"/>
                <w:bCs w:val="true"/>
              </w:rPr>
              <w:t xml:space="preserve">32. </w:t>
            </w:r>
            <w:r>
              <w:t xml:space="preserve">Зорилтот хэрэглэгчидтэй амжилттай харилцаа холбоо тогтоон хэрэгжүүлэхэд гаргаж буй маркетингийн удирдлагын шийдвэрт нөлөөлөх хүчин зүйлсийг юэ гэх вэ?</w:t>
            </w:r>
          </w:p>
          <w:p>
            <w:pPr>
              <w:keepLines/>
              <w:pStyle w:val="CluesTiny"/>
            </w:pPr>
            <w:r>
              <w:rPr>
                <w:b w:val="true"/>
                <w:bCs w:val="true"/>
              </w:rPr>
              <w:t xml:space="preserve">35. </w:t>
            </w:r>
            <w:r>
              <w:t xml:space="preserve">Бизнесийн багцыг үнэлэх Бостан Консалтинг группийн матрицын аргын "өндөр өсөлт, зах зээлийн бага хувь"нь юу вэ? </w:t>
            </w:r>
          </w:p>
          <w:p>
            <w:pPr>
              <w:keepLines/>
              <w:pStyle w:val="CluesTiny"/>
            </w:pPr>
            <w:r>
              <w:rPr>
                <w:b w:val="true"/>
                <w:bCs w:val="true"/>
              </w:rPr>
              <w:t xml:space="preserve">36. </w:t>
            </w:r>
            <w:r>
              <w:t xml:space="preserve">............. бол үр дүн нь тэр даруйдаа мэдэгддэг үйл явцын гүйцэтгэл юм. </w:t>
            </w:r>
          </w:p>
          <w:p>
            <w:pPr>
              <w:keepLines/>
              <w:pStyle w:val="CluesTiny"/>
            </w:pPr>
            <w:r>
              <w:rPr>
                <w:b w:val="true"/>
                <w:bCs w:val="true"/>
              </w:rPr>
              <w:t xml:space="preserve">37. </w:t>
            </w:r>
            <w:r>
              <w:t xml:space="preserve">Монголд төлөөр баяжиж юугаар цаддаг гэдэг вэ?</w:t>
            </w:r>
          </w:p>
          <w:p>
            <w:pPr>
              <w:keepLines/>
              <w:pStyle w:val="CluesTiny"/>
            </w:pPr>
            <w:r>
              <w:rPr>
                <w:b w:val="true"/>
                <w:bCs w:val="true"/>
              </w:rPr>
              <w:t xml:space="preserve">38. </w:t>
            </w:r>
            <w:r>
              <w:t xml:space="preserve">Хүүхэд асрах, иллэг, сэтгэл заслын эмчилгээ зэрэг нь .................. үйлчилгээ юм. </w:t>
            </w:r>
          </w:p>
          <w:p>
            <w:pPr>
              <w:keepLines/>
              <w:pStyle w:val="CluesTiny"/>
            </w:pPr>
            <w:r>
              <w:rPr>
                <w:b w:val="true"/>
                <w:bCs w:val="true"/>
              </w:rPr>
              <w:t xml:space="preserve">39. </w:t>
            </w:r>
            <w:r>
              <w:t xml:space="preserve">Маркетингийн орчны макро орчноос нэгийг нэрлэнэ үү. </w:t>
            </w:r>
          </w:p>
          <w:p>
            <w:pPr>
              <w:keepLines/>
              <w:pStyle w:val="CluesTiny"/>
            </w:pPr>
            <w:r>
              <w:rPr>
                <w:b w:val="true"/>
                <w:bCs w:val="true"/>
              </w:rPr>
              <w:t xml:space="preserve">40. </w:t>
            </w:r>
            <w:r>
              <w:t xml:space="preserve">Бүтээгдэхүүний үнэд нөлөөлөх гадаад хүчин зүйлсээс нэгийг нэрлэнэ үү. </w:t>
            </w:r>
          </w:p>
        </w:tc>
        <w:tc>
          <w:p>
            <w:pPr>
              <w:pStyle w:val="CluesTiny"/>
            </w:pPr>
            <w:r>
              <w:rPr>
                <w:b w:val="true"/>
                <w:bCs w:val="true"/>
              </w:rPr>
              <w:t xml:space="preserve">Down</w:t>
            </w:r>
          </w:p>
          <w:p>
            <w:pPr>
              <w:keepLines/>
              <w:pStyle w:val="CluesTiny"/>
            </w:pPr>
            <w:r>
              <w:rPr>
                <w:b w:val="true"/>
                <w:bCs w:val="true"/>
              </w:rPr>
              <w:t xml:space="preserve">2. </w:t>
            </w:r>
            <w:r>
              <w:t xml:space="preserve">Төлбөрийн чадвартай хэрэгцээг юу гэх вэ? </w:t>
            </w:r>
          </w:p>
          <w:p>
            <w:pPr>
              <w:keepLines/>
              <w:pStyle w:val="CluesTiny"/>
            </w:pPr>
            <w:r>
              <w:rPr>
                <w:b w:val="true"/>
                <w:bCs w:val="true"/>
              </w:rPr>
              <w:t xml:space="preserve">3. </w:t>
            </w:r>
            <w:r>
              <w:t xml:space="preserve">Хэвлэл мэдээллийн байгууллага, орон нутгийн иргэд, компанийн хамт олон, санхүүгийн байгууллага зэргийг ерөнхийд нь юу гэх вэ? </w:t>
            </w:r>
          </w:p>
          <w:p>
            <w:pPr>
              <w:keepLines/>
              <w:pStyle w:val="CluesTiny"/>
            </w:pPr>
            <w:r>
              <w:rPr>
                <w:b w:val="true"/>
                <w:bCs w:val="true"/>
              </w:rPr>
              <w:t xml:space="preserve">5. </w:t>
            </w:r>
            <w:r>
              <w:t xml:space="preserve">Нөхцөл байдлын шинжилгээгээр сүүлийн жилд мал, амьтны гоц халдварт өвчин ихэссэн нь сүү, сүүн бүтээгдэхүүн үйлдвэрлэдэг компаниудын хувьд .................. болно. </w:t>
            </w:r>
          </w:p>
          <w:p>
            <w:pPr>
              <w:keepLines/>
              <w:pStyle w:val="CluesTiny"/>
            </w:pPr>
            <w:r>
              <w:rPr>
                <w:b w:val="true"/>
                <w:bCs w:val="true"/>
              </w:rPr>
              <w:t xml:space="preserve">6. </w:t>
            </w:r>
            <w:r>
              <w:t xml:space="preserve">Өдөр шөнө тэнцэх тохиолдол жилд хэдэн удаа тохиолддог вэ?</w:t>
            </w:r>
          </w:p>
          <w:p>
            <w:pPr>
              <w:keepLines/>
              <w:pStyle w:val="CluesTiny"/>
            </w:pPr>
            <w:r>
              <w:rPr>
                <w:b w:val="true"/>
                <w:bCs w:val="true"/>
              </w:rPr>
              <w:t xml:space="preserve">7. </w:t>
            </w:r>
            <w:r>
              <w:t xml:space="preserve">агаарын тээвэр, хувийн эмнэлэг, харилцаа холбоо үл хөдлөх хөрөнгийн зуучлал нь ямар байгууллагын төрөлд орох вэ? </w:t>
            </w:r>
          </w:p>
          <w:p>
            <w:pPr>
              <w:keepLines/>
              <w:pStyle w:val="CluesTiny"/>
            </w:pPr>
            <w:r>
              <w:rPr>
                <w:b w:val="true"/>
                <w:bCs w:val="true"/>
              </w:rPr>
              <w:t xml:space="preserve">8. </w:t>
            </w:r>
            <w:r>
              <w:t xml:space="preserve">Үнэ тогтоох аргуудаас бүтээгдэхүүний үнэ цэнийг худалдан авагчдад итгүүлэх эцсийн зорилготой арга нь аль нь вэ? </w:t>
            </w:r>
          </w:p>
          <w:p>
            <w:pPr>
              <w:keepLines/>
              <w:pStyle w:val="CluesTiny"/>
            </w:pPr>
            <w:r>
              <w:rPr>
                <w:b w:val="true"/>
                <w:bCs w:val="true"/>
              </w:rPr>
              <w:t xml:space="preserve">10. </w:t>
            </w:r>
            <w:r>
              <w:t xml:space="preserve">Ашиг ч байхгүй, алдагдал ч байхгүй байхаар бүтээгдэхүүний үнийг тогтоох нь ямар арга вэ? </w:t>
            </w:r>
          </w:p>
          <w:p>
            <w:pPr>
              <w:keepLines/>
              <w:pStyle w:val="CluesTiny"/>
            </w:pPr>
            <w:r>
              <w:rPr>
                <w:b w:val="true"/>
                <w:bCs w:val="true"/>
              </w:rPr>
              <w:t xml:space="preserve">11. </w:t>
            </w:r>
            <w:r>
              <w:t xml:space="preserve">Бөөний болон жижиглэнгийн худалдаачид, диллер нь маркетингийн зуучидын аль бүрэлдэхүүнд хамаарах вэ? </w:t>
            </w:r>
          </w:p>
          <w:p>
            <w:pPr>
              <w:keepLines/>
              <w:pStyle w:val="CluesTiny"/>
            </w:pPr>
            <w:r>
              <w:rPr>
                <w:b w:val="true"/>
                <w:bCs w:val="true"/>
              </w:rPr>
              <w:t xml:space="preserve">14. </w:t>
            </w:r>
            <w:r>
              <w:t xml:space="preserve">Бизнесийн багцыг үнэлэх Бостон Консалтинг группын матрицын аргын "өндөр өсөлт, зах зээлийн бага хувь" нь юуны төрөл вэ? </w:t>
            </w:r>
          </w:p>
          <w:p>
            <w:pPr>
              <w:keepLines/>
              <w:pStyle w:val="CluesTiny"/>
            </w:pPr>
            <w:r>
              <w:rPr>
                <w:b w:val="true"/>
                <w:bCs w:val="true"/>
              </w:rPr>
              <w:t xml:space="preserve">15. </w:t>
            </w:r>
            <w:r>
              <w:t xml:space="preserve">2 ба түүнээс дээш улс орны зах зээлд үйл ажиллагаа явуулдаг компанийг ву гэдэг вэ?</w:t>
            </w:r>
          </w:p>
          <w:p>
            <w:pPr>
              <w:keepLines/>
              <w:pStyle w:val="CluesTiny"/>
            </w:pPr>
            <w:r>
              <w:rPr>
                <w:b w:val="true"/>
                <w:bCs w:val="true"/>
              </w:rPr>
              <w:t xml:space="preserve">16. </w:t>
            </w:r>
            <w:r>
              <w:t xml:space="preserve">Глобал маркетингийн орчноос хэрэглэгчийн зан төлвийн ялгаатай байдлыг аль орчин илэрхийлэх вэ? </w:t>
            </w:r>
          </w:p>
          <w:p>
            <w:pPr>
              <w:keepLines/>
              <w:pStyle w:val="CluesTiny"/>
            </w:pPr>
            <w:r>
              <w:rPr>
                <w:b w:val="true"/>
                <w:bCs w:val="true"/>
              </w:rPr>
              <w:t xml:space="preserve">19. </w:t>
            </w:r>
            <w:r>
              <w:t xml:space="preserve">"гар татах" гэж ямар утгатай үг вэ? </w:t>
            </w:r>
          </w:p>
          <w:p>
            <w:pPr>
              <w:keepLines/>
              <w:pStyle w:val="CluesTiny"/>
            </w:pPr>
            <w:r>
              <w:rPr>
                <w:b w:val="true"/>
                <w:bCs w:val="true"/>
              </w:rPr>
              <w:t xml:space="preserve">20. </w:t>
            </w:r>
            <w:r>
              <w:t xml:space="preserve">Импортын бүтээгдэхүүний тоо хэижээнд тавих хязгаарлалтыг юу гэж нэрлэдэг вэ? </w:t>
            </w:r>
          </w:p>
          <w:p>
            <w:pPr>
              <w:keepLines/>
              <w:pStyle w:val="CluesTiny"/>
            </w:pPr>
            <w:r>
              <w:rPr>
                <w:b w:val="true"/>
                <w:bCs w:val="true"/>
              </w:rPr>
              <w:t xml:space="preserve">21. </w:t>
            </w:r>
            <w:r>
              <w:t xml:space="preserve">Агаарын тээвэр, хувийн эмнэлэг, батлан хамгаалах зэрэг нь ямар байгууллагын төрөл вэ?</w:t>
            </w:r>
          </w:p>
          <w:p>
            <w:pPr>
              <w:keepLines/>
              <w:pStyle w:val="CluesTiny"/>
            </w:pPr>
            <w:r>
              <w:rPr>
                <w:b w:val="true"/>
                <w:bCs w:val="true"/>
              </w:rPr>
              <w:t xml:space="preserve">22. </w:t>
            </w:r>
            <w:r>
              <w:t xml:space="preserve">Бусдын олж хараагүй аль эсвэл хүрч чадаагүй зах зээлийн маш жижиг сегмент нь зах зээлийн  юу   вэ? </w:t>
            </w:r>
          </w:p>
          <w:p>
            <w:pPr>
              <w:keepLines/>
              <w:pStyle w:val="CluesTiny"/>
            </w:pPr>
            <w:r>
              <w:rPr>
                <w:b w:val="true"/>
                <w:bCs w:val="true"/>
              </w:rPr>
              <w:t xml:space="preserve">24. </w:t>
            </w:r>
            <w:r>
              <w:t xml:space="preserve">"Талх Чихэр" хувьцаат компаний талхны уутан дээр "Таны худалдаж авсан талхны үнийн 10 хувийг бид сайн үйлсийн аянд зориулна" хэмээн бичсэн байдаг. энэ нь маркетингийн удирдлагын үзэл баримтлалуудын ....................... чиг баримжаатай үзэл баримтлалд хамаарна. </w:t>
            </w:r>
          </w:p>
          <w:p>
            <w:pPr>
              <w:keepLines/>
              <w:pStyle w:val="CluesTiny"/>
            </w:pPr>
            <w:r>
              <w:rPr>
                <w:b w:val="true"/>
                <w:bCs w:val="true"/>
              </w:rPr>
              <w:t xml:space="preserve">25. </w:t>
            </w:r>
            <w:r>
              <w:t xml:space="preserve">Үнэ тогтооход нөлөөлөх дотоод хүчин зүйлсээс нэгийг нэрлэнэ үү. </w:t>
            </w:r>
          </w:p>
          <w:p>
            <w:pPr>
              <w:keepLines/>
              <w:pStyle w:val="CluesTiny"/>
            </w:pPr>
            <w:r>
              <w:rPr>
                <w:b w:val="true"/>
                <w:bCs w:val="true"/>
              </w:rPr>
              <w:t xml:space="preserve">27. </w:t>
            </w:r>
            <w:r>
              <w:t xml:space="preserve">"Ану" ХК нь зөвхөн хараагүй хүмүүст зориулан шинэ үгийн карт, ном үйлдвэрлэдэг гэвэл энэ нь ямар маркетингийн стратеги вэ? </w:t>
            </w:r>
          </w:p>
          <w:p>
            <w:pPr>
              <w:keepLines/>
              <w:pStyle w:val="CluesTiny"/>
            </w:pPr>
            <w:r>
              <w:rPr>
                <w:b w:val="true"/>
                <w:bCs w:val="true"/>
              </w:rPr>
              <w:t xml:space="preserve">31. </w:t>
            </w:r>
            <w:r>
              <w:t xml:space="preserve">"А" компани нь тавилга, эд хогшил үйлдвэрлэдэг бөгөөд "Б" компанитай түншийн харилцаа тогтоон тэднээс үйлдвэрлэлд шаардлагатай түүхий эд материалыг авдаг. Тэгвл "Б" компани нь "А" компаний хувьд юу болох вэ? </w:t>
            </w:r>
          </w:p>
          <w:p>
            <w:pPr>
              <w:keepLines/>
              <w:pStyle w:val="CluesTiny"/>
            </w:pPr>
            <w:r>
              <w:rPr>
                <w:b w:val="true"/>
                <w:bCs w:val="true"/>
              </w:rPr>
              <w:t xml:space="preserve">33. </w:t>
            </w:r>
            <w:r>
              <w:t xml:space="preserve">Ашгийн бус байгууллагууд нь маркетингийн үйл ажиллагааг хэрэгжүүлэх шаардлагатай болдог. (Тийм эсвэл Үгүй гэсэн хариулт бичнэ)</w:t>
            </w:r>
          </w:p>
          <w:p>
            <w:pPr>
              <w:keepLines/>
              <w:pStyle w:val="CluesTiny"/>
            </w:pPr>
            <w:r>
              <w:rPr>
                <w:b w:val="true"/>
                <w:bCs w:val="true"/>
              </w:rPr>
              <w:t xml:space="preserve">34. </w:t>
            </w:r>
            <w:r>
              <w:t xml:space="preserve">Бүтээгдэхүүний тогтворжилтын үед судалгаа, шинжилгээний зардэл хэрхэн өөрчлөгдөх вэ?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Маркетинг</dc:title>
  <dcterms:created xsi:type="dcterms:W3CDTF">2021-10-11T22:45:43Z</dcterms:created>
  <dcterms:modified xsi:type="dcterms:W3CDTF">2021-10-11T22:45:43Z</dcterms:modified>
</cp:coreProperties>
</file>