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Кроссворд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jätma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tõesti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ümber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pöörduma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jaamaesine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pakk, plastikaatkott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ehitus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valgusfoor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Pikkus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täitsa, väga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ära viima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suur, tohutu(tänu)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rajoon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külalistemaja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kirjeldama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piir(riigipiir)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Кроссворд</dc:title>
  <dcterms:created xsi:type="dcterms:W3CDTF">2021-10-11T22:45:46Z</dcterms:created>
  <dcterms:modified xsi:type="dcterms:W3CDTF">2021-10-11T22:45:46Z</dcterms:modified>
</cp:coreProperties>
</file>