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あいさつ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行く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また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入る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かえる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初めて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食べ終わる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どうも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どうぞ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迎える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謝る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お礼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お疲れさまです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お礼の返し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頼む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お邪魔します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お大事に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お元気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食べる前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お祝い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おかげさまで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先に帰る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送る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ひる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迎える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よる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別れる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電話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あいさつ</dc:title>
  <dcterms:created xsi:type="dcterms:W3CDTF">2021-10-11T22:46:06Z</dcterms:created>
  <dcterms:modified xsi:type="dcterms:W3CDTF">2021-10-11T22:46:06Z</dcterms:modified>
</cp:coreProperties>
</file>