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かぞく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お祖母さん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お父さん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おば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赤ちゃん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息子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自分のお母さん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旦那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祖父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両親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お祖父さん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主人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叔父さん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伯母さん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自分のお父さん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奥さん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叔父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子ども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主人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お姉さん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お母さん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いとこ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お兄さん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祖母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かぞく</dc:title>
  <dcterms:created xsi:type="dcterms:W3CDTF">2021-10-11T22:46:14Z</dcterms:created>
  <dcterms:modified xsi:type="dcterms:W3CDTF">2021-10-11T22:46:14Z</dcterms:modified>
</cp:coreProperties>
</file>