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もちもの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財布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お弁当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忘れもの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水筒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携帯電話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お守り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帽子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学生証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眼鏡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鉛筆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水着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お金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時計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もちもの</dc:title>
  <dcterms:created xsi:type="dcterms:W3CDTF">2021-10-11T22:46:18Z</dcterms:created>
  <dcterms:modified xsi:type="dcterms:W3CDTF">2021-10-11T22:46:18Z</dcterms:modified>
</cp:coreProperties>
</file>