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Кроссворд: семья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vanavanaisa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ema(2)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tütar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isa(2)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vanaema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õde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vanavanaema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tädi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vanaisa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Кроссворд: семья</dc:title>
  <dcterms:created xsi:type="dcterms:W3CDTF">2021-10-11T22:45:48Z</dcterms:created>
  <dcterms:modified xsi:type="dcterms:W3CDTF">2021-10-11T22:45:48Z</dcterms:modified>
</cp:coreProperties>
</file>