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                                                        n                                                     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things because of four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characters in the book(male)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Raider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Village in the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knobs used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that 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bring back things they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they digging holes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the character is trying to rebuild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who is trying to rebuild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of the book(female)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 girl who gets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n                                                                                                                                                                                    </dc:title>
  <dcterms:created xsi:type="dcterms:W3CDTF">2021-10-10T23:43:25Z</dcterms:created>
  <dcterms:modified xsi:type="dcterms:W3CDTF">2021-10-10T23:43:25Z</dcterms:modified>
</cp:coreProperties>
</file>