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judge    </w:t>
      </w:r>
      <w:r>
        <w:t xml:space="preserve">   king    </w:t>
      </w:r>
      <w:r>
        <w:t xml:space="preserve">   canaanites    </w:t>
      </w:r>
      <w:r>
        <w:t xml:space="preserve">   elders    </w:t>
      </w:r>
      <w:r>
        <w:t xml:space="preserve">   joshua    </w:t>
      </w:r>
      <w:r>
        <w:t xml:space="preserve">   bible    </w:t>
      </w:r>
      <w:r>
        <w:t xml:space="preserve">   abdon    </w:t>
      </w:r>
      <w:r>
        <w:t xml:space="preserve">   elon    </w:t>
      </w:r>
      <w:r>
        <w:t xml:space="preserve">   ibzan    </w:t>
      </w:r>
      <w:r>
        <w:t xml:space="preserve">   jepththah    </w:t>
      </w:r>
      <w:r>
        <w:t xml:space="preserve">   jair    </w:t>
      </w:r>
      <w:r>
        <w:t xml:space="preserve">   tola    </w:t>
      </w:r>
      <w:r>
        <w:t xml:space="preserve">   gideon    </w:t>
      </w:r>
      <w:r>
        <w:t xml:space="preserve">   shamgar    </w:t>
      </w:r>
      <w:r>
        <w:t xml:space="preserve">   ehud    </w:t>
      </w:r>
      <w:r>
        <w:t xml:space="preserve">   deborah    </w:t>
      </w:r>
      <w:r>
        <w:t xml:space="preserve">   eli    </w:t>
      </w:r>
      <w:r>
        <w:t xml:space="preserve">   othniel    </w:t>
      </w:r>
      <w:r>
        <w:t xml:space="preserve">   samuel    </w:t>
      </w:r>
      <w:r>
        <w:t xml:space="preserve">   sampson    </w:t>
      </w:r>
      <w:r>
        <w:t xml:space="preserve">   judges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terms:created xsi:type="dcterms:W3CDTF">2021-10-10T23:47:13Z</dcterms:created>
  <dcterms:modified xsi:type="dcterms:W3CDTF">2021-10-10T23:47:13Z</dcterms:modified>
</cp:coreProperties>
</file>