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port    </w:t>
      </w:r>
      <w:r>
        <w:t xml:space="preserve">   sport    </w:t>
      </w:r>
      <w:r>
        <w:t xml:space="preserve">   form    </w:t>
      </w:r>
      <w:r>
        <w:t xml:space="preserve">   core    </w:t>
      </w:r>
      <w:r>
        <w:t xml:space="preserve">   short    </w:t>
      </w:r>
      <w:r>
        <w:t xml:space="preserve">   stupor    </w:t>
      </w:r>
      <w:r>
        <w:t xml:space="preserve">   pastor    </w:t>
      </w:r>
      <w:r>
        <w:t xml:space="preserve">   manor    </w:t>
      </w:r>
      <w:r>
        <w:t xml:space="preserve">   horror    </w:t>
      </w:r>
      <w:r>
        <w:t xml:space="preserve">   Hector    </w:t>
      </w:r>
      <w:r>
        <w:t xml:space="preserve">   actor    </w:t>
      </w:r>
      <w:r>
        <w:t xml:space="preserve">   doctor    </w:t>
      </w:r>
      <w:r>
        <w:t xml:space="preserve">   report    </w:t>
      </w:r>
      <w:r>
        <w:t xml:space="preserve">   boredom    </w:t>
      </w:r>
      <w:r>
        <w:t xml:space="preserve">   forget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/or/</dc:title>
  <dcterms:created xsi:type="dcterms:W3CDTF">2021-10-10T23:53:21Z</dcterms:created>
  <dcterms:modified xsi:type="dcterms:W3CDTF">2021-10-10T23:53:21Z</dcterms:modified>
</cp:coreProperties>
</file>