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מה יש בבית?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</w:tbl>
    <w:p>
      <w:pPr>
        <w:pStyle w:val="WordBankLarge"/>
      </w:pPr>
      <w:r>
        <w:t xml:space="preserve">   משרד    </w:t>
      </w:r>
      <w:r>
        <w:t xml:space="preserve">   חדר משחקים    </w:t>
      </w:r>
      <w:r>
        <w:t xml:space="preserve">   מראה    </w:t>
      </w:r>
      <w:r>
        <w:t xml:space="preserve">   מקלחת    </w:t>
      </w:r>
      <w:r>
        <w:t xml:space="preserve">   אמבטיה    </w:t>
      </w:r>
      <w:r>
        <w:t xml:space="preserve">   שירותים    </w:t>
      </w:r>
      <w:r>
        <w:t xml:space="preserve">   פרוזדור    </w:t>
      </w:r>
      <w:r>
        <w:t xml:space="preserve">   דלת    </w:t>
      </w:r>
      <w:r>
        <w:t xml:space="preserve">   מדרגות    </w:t>
      </w:r>
      <w:r>
        <w:t xml:space="preserve">   כניסה    </w:t>
      </w:r>
      <w:r>
        <w:t xml:space="preserve">   חדר שינה    </w:t>
      </w:r>
      <w:r>
        <w:t xml:space="preserve">   שעון    </w:t>
      </w:r>
      <w:r>
        <w:t xml:space="preserve">   חלון    </w:t>
      </w:r>
      <w:r>
        <w:t xml:space="preserve">   ארון ספרים    </w:t>
      </w:r>
      <w:r>
        <w:t xml:space="preserve">   ספה    </w:t>
      </w:r>
      <w:r>
        <w:t xml:space="preserve">   סלון    </w:t>
      </w:r>
      <w:r>
        <w:t xml:space="preserve">   מיטה    </w:t>
      </w:r>
      <w:r>
        <w:t xml:space="preserve">   כסאות    </w:t>
      </w:r>
      <w:r>
        <w:t xml:space="preserve">   שולחן    </w:t>
      </w:r>
      <w:r>
        <w:t xml:space="preserve">   מקרר    </w:t>
      </w:r>
      <w:r>
        <w:t xml:space="preserve">   תנור    </w:t>
      </w:r>
      <w:r>
        <w:t xml:space="preserve">   כיור    </w:t>
      </w:r>
      <w:r>
        <w:t xml:space="preserve">   מטבח    </w:t>
      </w:r>
      <w:r>
        <w:t xml:space="preserve">   רהיטים    </w:t>
      </w:r>
      <w:r>
        <w:t xml:space="preserve">   בית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מה יש בבית?</dc:title>
  <dcterms:created xsi:type="dcterms:W3CDTF">2021-10-11T22:45:02Z</dcterms:created>
  <dcterms:modified xsi:type="dcterms:W3CDTF">2021-10-11T22:45:02Z</dcterms:modified>
</cp:coreProperties>
</file>