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新年吉祥話大挑戰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滿</w:t>
            </w:r>
          </w:p>
        </w:tc>
      </w:tr>
    </w:tbl>
    <w:p>
      <w:pPr>
        <w:pStyle w:val="WordBankMedium"/>
      </w:pPr>
      <w:r>
        <w:t xml:space="preserve">   豬年行大運    </w:t>
      </w:r>
      <w:r>
        <w:t xml:space="preserve">   金豬賀歲    </w:t>
      </w:r>
      <w:r>
        <w:t xml:space="preserve">   豬年好運    </w:t>
      </w:r>
      <w:r>
        <w:t xml:space="preserve">   豬事圓融    </w:t>
      </w:r>
      <w:r>
        <w:t xml:space="preserve">   豬凡順遂    </w:t>
      </w:r>
      <w:r>
        <w:t xml:space="preserve">   五星連豬    </w:t>
      </w:r>
      <w:r>
        <w:t xml:space="preserve">   豬玉滿堂    </w:t>
      </w:r>
      <w:r>
        <w:t xml:space="preserve">   合璧連豬    </w:t>
      </w:r>
      <w:r>
        <w:t xml:space="preserve">   豬帨迎祥    </w:t>
      </w:r>
      <w:r>
        <w:t xml:space="preserve">   妙語如豬    </w:t>
      </w:r>
      <w:r>
        <w:t xml:space="preserve">   豬圓玉潤    </w:t>
      </w:r>
      <w:r>
        <w:t xml:space="preserve">   豬事大吉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新年吉祥話大挑戰</dc:title>
  <dcterms:created xsi:type="dcterms:W3CDTF">2021-10-11T22:46:05Z</dcterms:created>
  <dcterms:modified xsi:type="dcterms:W3CDTF">2021-10-11T22:46:05Z</dcterms:modified>
</cp:coreProperties>
</file>