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ΙΣΤΟΡΙΑ Α ΛΥΚΕΙΟΥ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Εργα του τα χρυσελεφαντινα αγαλματα του Διος στην Ολιμπια και της Αθηνας στον Παρθενωνα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Παραστση της πομπης των Παναθηναιων στον Παρθενωνα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Θρησκεια στην Ομηρικη εποχη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Γραφη που ανακαλυφθηκε κατα την διαρκεια των ερευνων στις Μυκηνες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Αλλιως το ολιγαρχικο πολιτευμα στην αρχαϊκη εποχη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Φυλη που μετακινηθηκε μεταξυ 11ου και 9ου π.Χ. αι στις ακτες της μικρας Ασιας απεναντι απο την Σαμο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Γερμανος αρχαιολογος που εκανε τις πρωτες ανασκαφες στις Μυκηνες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Ηταν ο Πεισιστρατος στην Αθηνα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Ερευνητης της αρχαϊκης εποχης διασημος για την χωροταξικη οργανωση των πολεων, με καταγωγη απο την Μιλητο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δυνατοτητα του πολιτη να παιρνει τον λογο και να διατυπωνει ελευθερα την αποψη του στην Αθηνα στον 7ο αι π.Χ.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Αρχηγος της Δημοκρατικης παραταξης, που εφερε σαν μετρο τα 'θεωρικα'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Εδρα της πρωτης Αθηναϊκης συμμαχιας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Ανωτατος αρχοντας στις Μυκηνες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Αρχηγος του στρατου σε εποχη πολεμου και κυβερνητης με θρησκευτικες και δικαστικες εξουσιες την ομηρικη εποχη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Εξοστρακιστηκε το 461π.Χ. λογω της φιλολακωνικης του πολιτικης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ΙΣΤΟΡΙΑ Α ΛΥΚΕΙΟΥ</dc:title>
  <dcterms:created xsi:type="dcterms:W3CDTF">2021-10-11T22:43:41Z</dcterms:created>
  <dcterms:modified xsi:type="dcterms:W3CDTF">2021-10-11T22:43:41Z</dcterms:modified>
</cp:coreProperties>
</file>