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hit    </w:t>
      </w:r>
      <w:r>
        <w:t xml:space="preserve">   wham    </w:t>
      </w:r>
      <w:r>
        <w:t xml:space="preserve">   hug    </w:t>
      </w:r>
      <w:r>
        <w:t xml:space="preserve">   hand    </w:t>
      </w:r>
      <w:r>
        <w:t xml:space="preserve">   won    </w:t>
      </w:r>
      <w:r>
        <w:t xml:space="preserve">   wish    </w:t>
      </w:r>
      <w:r>
        <w:t xml:space="preserve">   hid    </w:t>
      </w:r>
      <w:r>
        <w:t xml:space="preserve">   hem    </w:t>
      </w:r>
      <w:r>
        <w:t xml:space="preserve">   wheel    </w:t>
      </w:r>
      <w:r>
        <w:t xml:space="preserve">   wow    </w:t>
      </w:r>
      <w:r>
        <w:t xml:space="preserve">   wig    </w:t>
      </w:r>
      <w:r>
        <w:t xml:space="preserve">   web    </w:t>
      </w:r>
      <w:r>
        <w:t xml:space="preserve">   wax    </w:t>
      </w:r>
      <w:r>
        <w:t xml:space="preserve">   house    </w:t>
      </w:r>
      <w:r>
        <w:t xml:space="preserve">   whip    </w:t>
      </w:r>
      <w:r>
        <w:t xml:space="preserve">   whale    </w:t>
      </w:r>
      <w:r>
        <w:t xml:space="preserve">   which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</dc:title>
  <dcterms:created xsi:type="dcterms:W3CDTF">2021-10-11T21:48:41Z</dcterms:created>
  <dcterms:modified xsi:type="dcterms:W3CDTF">2021-10-11T21:48:41Z</dcterms:modified>
</cp:coreProperties>
</file>