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p><w:pPr><w:pStyle w:val="PuzzleTitle"/></w:pPr><w:r><w:t xml:space="preserve">我去体育馆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室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去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日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教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生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二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动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运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跑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号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跑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运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书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步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动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号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号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生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育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育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跑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馆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生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十</w:t></w:r></w:p></w:tc><w:tc><w:tcPr><w:vAlign w:val="center"/></w:tcPr><w:p><w:pPr><w:jc w:val="center"/><w:pStyle w:val="PuzzleMatrixLarge"/></w:pPr><w:r><w:rPr><w:color w:val="000000"/></w:rPr><w:t xml:space="preserve">月</w:t></w:r></w:p></w:tc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体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动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育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育</w:t></w:r></w:p></w:tc><w:tc><w:tcPr><w:vAlign w:val="center"/></w:tcPr><w:p><w:pPr><w:jc w:val="center"/><w:pStyle w:val="PuzzleMatrixLarge"/></w:pPr><w:r><w:rPr><w:color w:val="000000"/></w:rPr><w:t xml:space="preserve">馆</w:t></w:r></w:p></w:tc><w:tc><w:tcPr><w:vAlign w:val="center"/></w:tcPr><w:p><w:pPr><w:jc w:val="center"/><w:pStyle w:val="PuzzleMatrixLarge"/></w:pPr><w:r><w:rPr><w:color w:val="000000"/></w:rPr><w:t xml:space="preserve">教</w:t></w:r></w:p></w:tc><w:tc><w:tcPr><w:vAlign w:val="center"/></w:tcPr><w:p><w:pPr><w:jc w:val="center"/><w:pStyle w:val="PuzzleMatrixLarge"/></w:pPr><w:r><w:rPr><w:color w:val="000000"/></w:rPr><w:t xml:space="preserve">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室</w:t></w:r></w:p></w:tc><w:tc><w:tcPr><w:vAlign w:val="center"/></w:tcPr><w:p><w:pPr><w:jc w:val="center"/><w:pStyle w:val="PuzzleMatrixLarge"/></w:pPr><w:r><w:rPr><w:color w:val="000000"/></w:rPr><w:t xml:space="preserve">一</w:t></w:r></w:p></w:tc><w:tc><w:tcPr><w:vAlign w:val="center"/></w:tcPr><w:p><w:pPr><w:jc w:val="center"/><w:pStyle w:val="PuzzleMatrixLarge"/></w:pPr><w:r><w:rPr><w:color w:val="000000"/></w:rPr><w:t xml:space="preserve">书</w:t></w:r></w:p></w:tc><w:tc><w:tcPr><w:vAlign w:val="center"/></w:tcPr><w:p><w:pPr><w:jc w:val="center"/><w:pStyle w:val="PuzzleMatrixLarge"/></w:pPr><w:r><w:rPr><w:color w:val="000000"/></w:rPr><w:t xml:space="preserve">场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跑</w:t></w:r></w:p></w:tc><w:tc><w:tcPr><w:vAlign w:val="center"/></w:tcPr><w:p><w:pPr><w:jc w:val="center"/><w:pStyle w:val="PuzzleMatrixLarge"/></w:pPr><w:r><w:rPr><w:color w:val="000000"/></w:rPr><w:t xml:space="preserve">生</w:t></w:r></w:p></w:tc><w:tc><w:tcPr><w:vAlign w:val="center"/></w:tcPr><w:p><w:pPr><w:jc w:val="center"/><w:pStyle w:val="PuzzleMatrixLarge"/></w:pPr><w:r><w:rPr><w:color w:val="000000"/></w:rPr><w:t xml:space="preserve">日</w:t></w:r></w:p></w:tc><w:tc><w:tcPr><w:vAlign w:val="center"/></w:tcPr><w:p><w:pPr><w:jc w:val="center"/><w:pStyle w:val="PuzzleMatrixLarge"/></w:pPr><w:r><w:rPr><w:color w:val="000000"/></w:rPr><w:t xml:space="preserve">去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图</w:t></w:r></w:p></w:tc><w:tc><w:tcPr><w:vAlign w:val="center"/></w:tcPr><w:p><w:pPr><w:jc w:val="center"/><w:pStyle w:val="PuzzleMatrixLarge"/></w:pPr><w:r><w:rPr><w:color w:val="000000"/></w:rPr><w:t xml:space="preserve">运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看</w:t></w:r></w:p></w:tc><w:tc><w:tcPr><w:vAlign w:val="center"/></w:tcPr><w:p><w:pPr><w:jc w:val="center"/><w:pStyle w:val="PuzzleMatrixLarge"/></w:pPr><w:r><w:rPr><w:color w:val="000000"/></w:rPr><w:t xml:space="preserve">步</w:t></w:r></w:p></w:tc><w:tc><w:tcPr><w:vAlign w:val="center"/></w:tcPr><w:p><w:pPr><w:jc w:val="center"/><w:pStyle w:val="PuzzleMatrixLarge"/></w:pPr><w:r><w:rPr><w:color w:val="000000"/></w:rPr><w:t xml:space="preserve">二</w:t></w:r></w:p></w:tc><w:tc><w:tcPr><w:vAlign w:val="center"/></w:tcPr><w:p><w:pPr><w:jc w:val="center"/><w:pStyle w:val="PuzzleMatrixLarge"/></w:pPr><w:r><w:rPr><w:color w:val="000000"/></w:rPr><w:t xml:space="preserve">教</w:t></w:r></w:p></w:tc></w:tr></w:tbl><w:p><w:pPr><w:pStyle w:val="WordBankLarge"/></w:pPr><w:r><w:t xml:space="preserve">   生日    </w:t></w:r><w:r><w:t xml:space="preserve">   一月    </w:t></w:r><w:r><w:t xml:space="preserve">   十二号    </w:t></w:r><w:r><w:t xml:space="preserve">   十二日     </w:t></w:r><w:r><w:t xml:space="preserve">   去体育馆    </w:t></w:r><w:r><w:t xml:space="preserve">   体育馆    </w:t></w:r><w:r><w:t xml:space="preserve">   图书馆    </w:t></w:r><w:r><w:t xml:space="preserve">   看书    </w:t></w:r><w:r><w:t xml:space="preserve">   跑步    </w:t></w:r><w:r><w:t xml:space="preserve">   运动场    </w:t></w:r><w:r><w:t xml:space="preserve">   教室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我去体育馆</dc:title>
  <dcterms:created xsi:type="dcterms:W3CDTF">2021-10-11T22:45:30Z</dcterms:created>
  <dcterms:modified xsi:type="dcterms:W3CDTF">2021-10-11T22:45:30Z</dcterms:modified>
</cp:coreProperties>
</file>