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学校，时间和课程表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七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体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上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星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期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二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点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文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期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乐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术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育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科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理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喜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学校，时间和课程表 </dc:title>
  <dcterms:created xsi:type="dcterms:W3CDTF">2022-09-03T17:26:52Z</dcterms:created>
  <dcterms:modified xsi:type="dcterms:W3CDTF">2022-09-03T17:26:52Z</dcterms:modified>
</cp:coreProperties>
</file>