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Μήνες του χρόνου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Είναι ο μήνας των Χριστουγέννων.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Είναι ο τρίτος μήνας του χρόνου.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Είναι ο έβδομος μήνας του χρόνου.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Είναι ο όγδοος μήνας του χρόνου.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Ανοίγουν τα σχολεία.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Είναι ο ενδέκατος μήνας του χρόνου.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Δίνουμε ευχές για τον ερχομό του νέου έτους.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Είναι ο πέμπτος μήνας του χρόνου.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Είναι ο δέκατος μήνας του χρόνου.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Είναι ο έκτος μήνας του χρόνου.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Λέγεται και κουτσός.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Γιορτάζουμε το Πάσχα.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Μήνες του χρόνου</dc:title>
  <dcterms:created xsi:type="dcterms:W3CDTF">2021-10-10T23:58:47Z</dcterms:created>
  <dcterms:modified xsi:type="dcterms:W3CDTF">2021-10-10T23:58:47Z</dcterms:modified>
</cp:coreProperties>
</file>