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มารู้จักเมฆกันนะ</w:t>
      </w:r>
    </w:p>
    <w:p>
      <w:pPr>
        <w:pStyle w:val="Questions"/>
      </w:pPr>
      <w:r>
        <w:t xml:space="preserve">1. URORIUSCLCMU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TSATCRORUIRS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RUCSIR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MOULUTASCLU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TUSALOTARST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TSUASTR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CTSTMUOUARSLU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MONTISUTSBAR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MSLUUCU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IMNMUBSOUCLU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มารู้จักเมฆกันนะ</dc:title>
  <dcterms:created xsi:type="dcterms:W3CDTF">2021-10-11T22:46:08Z</dcterms:created>
  <dcterms:modified xsi:type="dcterms:W3CDTF">2021-10-11T22:46:08Z</dcterms:modified>
</cp:coreProperties>
</file>