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找一找字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字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级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弟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小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友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见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再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见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耳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找一找字</dc:title>
  <dcterms:created xsi:type="dcterms:W3CDTF">2022-08-17T21:30:52Z</dcterms:created>
  <dcterms:modified xsi:type="dcterms:W3CDTF">2022-08-17T21:30:52Z</dcterms:modified>
</cp:coreProperties>
</file>