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/L/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Ladybug    </w:t>
      </w:r>
      <w:r>
        <w:t xml:space="preserve">   Lake    </w:t>
      </w:r>
      <w:r>
        <w:t xml:space="preserve">   Lamb    </w:t>
      </w:r>
      <w:r>
        <w:t xml:space="preserve">   Lamp    </w:t>
      </w:r>
      <w:r>
        <w:t xml:space="preserve">   Laugh    </w:t>
      </w:r>
      <w:r>
        <w:t xml:space="preserve">   Lava    </w:t>
      </w:r>
      <w:r>
        <w:t xml:space="preserve">   Leaf    </w:t>
      </w:r>
      <w:r>
        <w:t xml:space="preserve">   Leap    </w:t>
      </w:r>
      <w:r>
        <w:t xml:space="preserve">   Left    </w:t>
      </w:r>
      <w:r>
        <w:t xml:space="preserve">   Lemon    </w:t>
      </w:r>
      <w:r>
        <w:t xml:space="preserve">   Leopard    </w:t>
      </w:r>
      <w:r>
        <w:t xml:space="preserve">   Lick    </w:t>
      </w:r>
      <w:r>
        <w:t xml:space="preserve">   Lime    </w:t>
      </w:r>
      <w:r>
        <w:t xml:space="preserve">   Lion    </w:t>
      </w:r>
      <w:r>
        <w:t xml:space="preserve">   Lips    </w:t>
      </w:r>
      <w:r>
        <w:t xml:space="preserve">   Lizard    </w:t>
      </w:r>
      <w:r>
        <w:t xml:space="preserve">   Llama    </w:t>
      </w:r>
      <w:r>
        <w:t xml:space="preserve">   Locket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/L/</dc:title>
  <dcterms:created xsi:type="dcterms:W3CDTF">2021-10-10T23:53:23Z</dcterms:created>
  <dcterms:modified xsi:type="dcterms:W3CDTF">2021-10-10T23:53:23Z</dcterms:modified>
</cp:coreProperties>
</file>