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puzzle #117777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ingredients    </w:t>
      </w:r>
      <w:r>
        <w:t xml:space="preserve">   dough    </w:t>
      </w:r>
      <w:r>
        <w:t xml:space="preserve">   culture    </w:t>
      </w:r>
      <w:r>
        <w:t xml:space="preserve">   customers    </w:t>
      </w:r>
      <w:r>
        <w:t xml:space="preserve">   recipe    </w:t>
      </w:r>
      <w:r>
        <w:t xml:space="preserve">   tumble    </w:t>
      </w:r>
      <w:r>
        <w:t xml:space="preserve">   dazzle    </w:t>
      </w:r>
      <w:r>
        <w:t xml:space="preserve">   bugle    </w:t>
      </w:r>
      <w:r>
        <w:t xml:space="preserve">   sparkle    </w:t>
      </w:r>
      <w:r>
        <w:t xml:space="preserve">   needle    </w:t>
      </w:r>
      <w:r>
        <w:t xml:space="preserve">   fiddle    </w:t>
      </w:r>
      <w:r>
        <w:t xml:space="preserve">   marble    </w:t>
      </w:r>
      <w:r>
        <w:t xml:space="preserve">   gentle    </w:t>
      </w:r>
      <w:r>
        <w:t xml:space="preserve">   cradle    </w:t>
      </w:r>
      <w:r>
        <w:t xml:space="preserve">   circle    </w:t>
      </w:r>
      <w:r>
        <w:t xml:space="preserve">   cable    </w:t>
      </w:r>
      <w:r>
        <w:t xml:space="preserve">   simple    </w:t>
      </w:r>
      <w:r>
        <w:t xml:space="preserve">   let's    </w:t>
      </w:r>
      <w:r>
        <w:t xml:space="preserve">   able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puzzle #117777</dc:title>
  <dcterms:created xsi:type="dcterms:W3CDTF">2021-10-11T15:01:48Z</dcterms:created>
  <dcterms:modified xsi:type="dcterms:W3CDTF">2021-10-11T15:01:48Z</dcterms:modified>
</cp:coreProperties>
</file>