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找一找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</w:tr>
    </w:tbl>
    <w:p>
      <w:pPr>
        <w:pStyle w:val="WordBankSmall"/>
      </w:pPr>
      <w:r>
        <w:t xml:space="preserve">   公車    </w:t>
      </w:r>
      <w:r>
        <w:t xml:space="preserve">   計程車    </w:t>
      </w:r>
      <w:r>
        <w:t xml:space="preserve">   船    </w:t>
      </w:r>
      <w:r>
        <w:t xml:space="preserve">   飛機    </w:t>
      </w:r>
      <w:r>
        <w:t xml:space="preserve">   便利商店    </w:t>
      </w:r>
      <w:r>
        <w:t xml:space="preserve">   網路上    </w:t>
      </w:r>
      <w:r>
        <w:t xml:space="preserve">   車站    </w:t>
      </w:r>
      <w:r>
        <w:t xml:space="preserve">   或是    </w:t>
      </w:r>
      <w:r>
        <w:t xml:space="preserve">   舒服    </w:t>
      </w:r>
      <w:r>
        <w:t xml:space="preserve">   又便宜又好看    </w:t>
      </w:r>
      <w:r>
        <w:t xml:space="preserve">   可是    </w:t>
      </w:r>
      <w:r>
        <w:t xml:space="preserve">   但是    </w:t>
      </w:r>
      <w:r>
        <w:t xml:space="preserve">   非常    </w:t>
      </w:r>
      <w:r>
        <w:t xml:space="preserve">   車票    </w:t>
      </w:r>
      <w:r>
        <w:t xml:space="preserve">   鐘頭    </w:t>
      </w:r>
      <w:r>
        <w:t xml:space="preserve">   怎麼    </w:t>
      </w:r>
      <w:r>
        <w:t xml:space="preserve">   火車    </w:t>
      </w:r>
      <w:r>
        <w:t xml:space="preserve">   慢    </w:t>
      </w:r>
      <w:r>
        <w:t xml:space="preserve">   快    </w:t>
      </w:r>
      <w:r>
        <w:t xml:space="preserve">   比較    </w:t>
      </w:r>
      <w:r>
        <w:t xml:space="preserve">   我跟朋友    </w:t>
      </w:r>
      <w:r>
        <w:t xml:space="preserve">   坐火車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找一找</dc:title>
  <dcterms:created xsi:type="dcterms:W3CDTF">2021-10-11T22:46:09Z</dcterms:created>
  <dcterms:modified xsi:type="dcterms:W3CDTF">2021-10-11T22:46:09Z</dcterms:modified>
</cp:coreProperties>
</file>