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Характер человека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Человек который очень любит говорить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Отсутствие страха перед опасностью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Антоним к слово достоинства.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Антоним к словом серьёзный.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человек, который отзывчивый и помогающий другим.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Человек который радоваться жизни.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человек это то, кто говорит правду.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Какой этот человек, который ничего не хочет делать?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 человек - тот, кто не любит быть в обществе или общаться с кем-то.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Антоним к словом злость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Человек, который много работает.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Человек, который уверен в себе.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Человек, который вспоминает только зло и плохое.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Человек, который не умеет терпеть.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Человек, который стремится к своей цели.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 человека</dc:title>
  <dcterms:created xsi:type="dcterms:W3CDTF">2021-10-11T22:45:58Z</dcterms:created>
  <dcterms:modified xsi:type="dcterms:W3CDTF">2021-10-11T22:45:58Z</dcterms:modified>
</cp:coreProperties>
</file>